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D8EE" w14:textId="45AEDEE7" w:rsidR="00397499" w:rsidRDefault="00D0103F">
      <w:pPr>
        <w:rPr>
          <w:lang w:val="ru-RU"/>
        </w:rPr>
      </w:pPr>
      <w:r>
        <w:rPr>
          <w:rFonts w:ascii="Arial" w:hAnsi="Arial" w:cs="Arial"/>
          <w:color w:val="0F0F0F"/>
          <w:sz w:val="21"/>
          <w:szCs w:val="21"/>
          <w:shd w:val="clear" w:color="auto" w:fill="FFFFFF"/>
        </w:rPr>
        <w:t>Gabe</w:t>
      </w:r>
      <w:r w:rsidRPr="00D0103F">
        <w:rPr>
          <w:rFonts w:ascii="Arial" w:hAnsi="Arial" w:cs="Arial"/>
          <w:color w:val="0F0F0F"/>
          <w:sz w:val="21"/>
          <w:szCs w:val="21"/>
          <w:shd w:val="clear" w:color="auto" w:fill="FFFFFF"/>
          <w:lang w:val="ru-RU"/>
        </w:rPr>
        <w:t xml:space="preserve"> </w:t>
      </w:r>
      <w:r>
        <w:rPr>
          <w:rFonts w:ascii="Arial" w:hAnsi="Arial" w:cs="Arial"/>
          <w:color w:val="0F0F0F"/>
          <w:sz w:val="21"/>
          <w:szCs w:val="21"/>
          <w:shd w:val="clear" w:color="auto" w:fill="FFFFFF"/>
        </w:rPr>
        <w:t>Poirot</w:t>
      </w:r>
      <w:r>
        <w:rPr>
          <w:lang w:val="ru-RU"/>
        </w:rPr>
        <w:t xml:space="preserve">: </w:t>
      </w:r>
      <w:r w:rsidRPr="00397499">
        <w:rPr>
          <w:lang w:val="ru-RU"/>
        </w:rPr>
        <w:t>"</w:t>
      </w:r>
      <w:r>
        <w:rPr>
          <w:rFonts w:ascii="Segoe UI" w:hAnsi="Segoe UI" w:cs="Segoe UI"/>
          <w:color w:val="000000"/>
          <w:sz w:val="20"/>
          <w:szCs w:val="20"/>
          <w:shd w:val="clear" w:color="auto" w:fill="FFFFFF"/>
          <w:lang w:val="ru-RU"/>
        </w:rPr>
        <w:t>я</w:t>
      </w:r>
      <w:r w:rsidRPr="00D0103F">
        <w:rPr>
          <w:rFonts w:ascii="Segoe UI" w:hAnsi="Segoe UI" w:cs="Segoe UI"/>
          <w:color w:val="000000"/>
          <w:sz w:val="20"/>
          <w:szCs w:val="20"/>
          <w:shd w:val="clear" w:color="auto" w:fill="FFFFFF"/>
          <w:lang w:val="ru-RU"/>
        </w:rPr>
        <w:t xml:space="preserve"> умер и увидел </w:t>
      </w:r>
      <w:r>
        <w:rPr>
          <w:rFonts w:ascii="Segoe UI" w:hAnsi="Segoe UI" w:cs="Segoe UI"/>
          <w:color w:val="000000"/>
          <w:sz w:val="20"/>
          <w:szCs w:val="20"/>
          <w:shd w:val="clear" w:color="auto" w:fill="FFFFFF"/>
          <w:lang w:val="ru-RU"/>
        </w:rPr>
        <w:t>В</w:t>
      </w:r>
      <w:r w:rsidRPr="00D0103F">
        <w:rPr>
          <w:rFonts w:ascii="Segoe UI" w:hAnsi="Segoe UI" w:cs="Segoe UI"/>
          <w:color w:val="000000"/>
          <w:sz w:val="20"/>
          <w:szCs w:val="20"/>
          <w:shd w:val="clear" w:color="auto" w:fill="FFFFFF"/>
          <w:lang w:val="ru-RU"/>
        </w:rPr>
        <w:t>торое небо</w:t>
      </w:r>
      <w:r w:rsidRPr="00397499">
        <w:rPr>
          <w:lang w:val="ru-RU"/>
        </w:rPr>
        <w:t>"</w:t>
      </w:r>
      <w:r w:rsidR="00CC0D6F">
        <w:rPr>
          <w:lang w:val="ru-RU"/>
        </w:rPr>
        <w:br/>
      </w:r>
      <w:r w:rsidR="00B22B73" w:rsidRPr="00397499">
        <w:rPr>
          <w:lang w:val="ru-RU"/>
        </w:rPr>
        <w:br/>
        <w:t>Гейб, у тебя был проломлен череп, ты погиб в результате несчастного случая, и во время 18-дневной комы</w:t>
      </w:r>
      <w:r w:rsidR="00397499">
        <w:rPr>
          <w:lang w:val="ru-RU"/>
        </w:rPr>
        <w:t>,</w:t>
      </w:r>
      <w:r w:rsidR="00B22B73" w:rsidRPr="00397499">
        <w:rPr>
          <w:lang w:val="ru-RU"/>
        </w:rPr>
        <w:t xml:space="preserve"> ты говоришь, что видел </w:t>
      </w:r>
      <w:r w:rsidR="004057C1">
        <w:t>Y</w:t>
      </w:r>
      <w:r w:rsidR="00B22B73" w:rsidRPr="00397499">
        <w:rPr>
          <w:lang w:val="ru-RU"/>
        </w:rPr>
        <w:t>ебеса и встретил Иисуса. Итак, Гейб, расскажи подробнее, что произошло.</w:t>
      </w:r>
    </w:p>
    <w:p w14:paraId="21FF1A8E" w14:textId="63956133" w:rsidR="005A1D08" w:rsidRDefault="00B22B73">
      <w:pPr>
        <w:rPr>
          <w:lang w:val="ru-RU"/>
        </w:rPr>
      </w:pPr>
      <w:r w:rsidRPr="00397499">
        <w:rPr>
          <w:lang w:val="ru-RU"/>
        </w:rPr>
        <w:t xml:space="preserve">Да, </w:t>
      </w:r>
      <w:r w:rsidR="00397499">
        <w:rPr>
          <w:lang w:val="ru-RU"/>
        </w:rPr>
        <w:t>именно так</w:t>
      </w:r>
      <w:r w:rsidRPr="00397499">
        <w:rPr>
          <w:lang w:val="ru-RU"/>
        </w:rPr>
        <w:t xml:space="preserve">. Что ж, это было 25 октября 2021 года, когда я увидел </w:t>
      </w:r>
      <w:r w:rsidR="00397499">
        <w:rPr>
          <w:lang w:val="ru-RU"/>
        </w:rPr>
        <w:t>истину</w:t>
      </w:r>
      <w:r w:rsidRPr="00397499">
        <w:rPr>
          <w:lang w:val="ru-RU"/>
        </w:rPr>
        <w:t xml:space="preserve"> о том, что происходит после смерти. </w:t>
      </w:r>
      <w:r w:rsidR="009D0989">
        <w:rPr>
          <w:lang w:val="ru-RU"/>
        </w:rPr>
        <w:t>Я</w:t>
      </w:r>
      <w:r w:rsidRPr="00397499">
        <w:rPr>
          <w:lang w:val="ru-RU"/>
        </w:rPr>
        <w:t xml:space="preserve"> ехал на электрическом скейте со скоростью </w:t>
      </w:r>
      <w:r w:rsidR="009D0989">
        <w:rPr>
          <w:lang w:val="ru-RU"/>
        </w:rPr>
        <w:t>5</w:t>
      </w:r>
      <w:r w:rsidRPr="00397499">
        <w:rPr>
          <w:lang w:val="ru-RU"/>
        </w:rPr>
        <w:t xml:space="preserve">0 </w:t>
      </w:r>
      <w:r w:rsidR="009D0989">
        <w:rPr>
          <w:lang w:val="ru-RU"/>
        </w:rPr>
        <w:t>километров</w:t>
      </w:r>
      <w:r w:rsidRPr="00397499">
        <w:rPr>
          <w:lang w:val="ru-RU"/>
        </w:rPr>
        <w:t xml:space="preserve"> в час. Я сделал крюк на повороте дороги. И прямо перед этим моментом я </w:t>
      </w:r>
      <w:r w:rsidR="009D0989">
        <w:rPr>
          <w:lang w:val="ru-RU"/>
        </w:rPr>
        <w:t>вообще</w:t>
      </w:r>
      <w:r w:rsidRPr="00397499">
        <w:rPr>
          <w:lang w:val="ru-RU"/>
        </w:rPr>
        <w:t xml:space="preserve"> не думал, что вот-вот произойд</w:t>
      </w:r>
      <w:r w:rsidR="004057C1">
        <w:rPr>
          <w:lang w:val="ru-RU"/>
        </w:rPr>
        <w:t>ё</w:t>
      </w:r>
      <w:r w:rsidRPr="00397499">
        <w:rPr>
          <w:lang w:val="ru-RU"/>
        </w:rPr>
        <w:t xml:space="preserve">т что-то неправильное. Я действительно просто жил </w:t>
      </w:r>
      <w:r w:rsidR="009D0989">
        <w:rPr>
          <w:lang w:val="ru-RU"/>
        </w:rPr>
        <w:t>одним</w:t>
      </w:r>
      <w:r w:rsidRPr="00397499">
        <w:rPr>
          <w:lang w:val="ru-RU"/>
        </w:rPr>
        <w:t xml:space="preserve"> дн</w:t>
      </w:r>
      <w:r w:rsidR="009D0989">
        <w:rPr>
          <w:lang w:val="ru-RU"/>
        </w:rPr>
        <w:t>ё</w:t>
      </w:r>
      <w:r w:rsidRPr="00397499">
        <w:rPr>
          <w:lang w:val="ru-RU"/>
        </w:rPr>
        <w:t xml:space="preserve">м. В то время я </w:t>
      </w:r>
      <w:r w:rsidR="004057C1">
        <w:rPr>
          <w:lang w:val="ru-RU"/>
        </w:rPr>
        <w:t xml:space="preserve">уже </w:t>
      </w:r>
      <w:r w:rsidRPr="00397499">
        <w:rPr>
          <w:lang w:val="ru-RU"/>
        </w:rPr>
        <w:t>был рожд</w:t>
      </w:r>
      <w:r w:rsidR="009D0989">
        <w:rPr>
          <w:lang w:val="ru-RU"/>
        </w:rPr>
        <w:t>ё</w:t>
      </w:r>
      <w:r w:rsidRPr="00397499">
        <w:rPr>
          <w:lang w:val="ru-RU"/>
        </w:rPr>
        <w:t xml:space="preserve">н </w:t>
      </w:r>
      <w:r w:rsidR="009D0989">
        <w:rPr>
          <w:lang w:val="ru-RU"/>
        </w:rPr>
        <w:t>с</w:t>
      </w:r>
      <w:r w:rsidRPr="00397499">
        <w:rPr>
          <w:lang w:val="ru-RU"/>
        </w:rPr>
        <w:t xml:space="preserve">выше. Я многое знал о Христе. Я учился в библейском колледже. Я многое знал о вере. Но есть очень большая разница между знанием о </w:t>
      </w:r>
      <w:r w:rsidR="00D52D7B">
        <w:rPr>
          <w:lang w:val="ru-RU"/>
        </w:rPr>
        <w:t>Нё</w:t>
      </w:r>
      <w:r w:rsidRPr="00397499">
        <w:rPr>
          <w:lang w:val="ru-RU"/>
        </w:rPr>
        <w:t xml:space="preserve">м и встречей с </w:t>
      </w:r>
      <w:r w:rsidR="00D52D7B">
        <w:rPr>
          <w:lang w:val="ru-RU"/>
        </w:rPr>
        <w:t>Н</w:t>
      </w:r>
      <w:r w:rsidRPr="00397499">
        <w:rPr>
          <w:lang w:val="ru-RU"/>
        </w:rPr>
        <w:t xml:space="preserve">им лицом к лицу, к чему я и стремился, и встречей с </w:t>
      </w:r>
      <w:r w:rsidR="00D52D7B">
        <w:rPr>
          <w:lang w:val="ru-RU"/>
        </w:rPr>
        <w:t>Истиной</w:t>
      </w:r>
      <w:r w:rsidRPr="00397499">
        <w:rPr>
          <w:lang w:val="ru-RU"/>
        </w:rPr>
        <w:t xml:space="preserve"> лицом к лицу</w:t>
      </w:r>
      <w:r w:rsidR="001F5A82">
        <w:rPr>
          <w:lang w:val="ru-RU"/>
        </w:rPr>
        <w:t>,</w:t>
      </w:r>
      <w:r w:rsidR="00D52D7B">
        <w:rPr>
          <w:lang w:val="ru-RU"/>
        </w:rPr>
        <w:t xml:space="preserve"> </w:t>
      </w:r>
      <w:r w:rsidR="001F5A82">
        <w:rPr>
          <w:lang w:val="ru-RU"/>
        </w:rPr>
        <w:t>г</w:t>
      </w:r>
      <w:r w:rsidRPr="00397499">
        <w:rPr>
          <w:lang w:val="ru-RU"/>
        </w:rPr>
        <w:t xml:space="preserve">де </w:t>
      </w:r>
      <w:r w:rsidR="00D52D7B">
        <w:rPr>
          <w:lang w:val="ru-RU"/>
        </w:rPr>
        <w:t>Истина</w:t>
      </w:r>
      <w:r w:rsidRPr="00397499">
        <w:rPr>
          <w:lang w:val="ru-RU"/>
        </w:rPr>
        <w:t xml:space="preserve"> - это не просто слова в книге, а </w:t>
      </w:r>
      <w:r w:rsidR="005A1D08">
        <w:rPr>
          <w:lang w:val="ru-RU"/>
        </w:rPr>
        <w:t>Истина</w:t>
      </w:r>
      <w:r w:rsidRPr="00397499">
        <w:rPr>
          <w:lang w:val="ru-RU"/>
        </w:rPr>
        <w:t xml:space="preserve"> - это </w:t>
      </w:r>
      <w:r w:rsidR="005A1D08">
        <w:rPr>
          <w:lang w:val="ru-RU"/>
        </w:rPr>
        <w:t>Личность</w:t>
      </w:r>
      <w:r w:rsidRPr="00397499">
        <w:rPr>
          <w:lang w:val="ru-RU"/>
        </w:rPr>
        <w:t>.</w:t>
      </w:r>
    </w:p>
    <w:p w14:paraId="73736115" w14:textId="08AC7833" w:rsidR="00550EF7" w:rsidRDefault="00B22B73">
      <w:pPr>
        <w:rPr>
          <w:lang w:val="ru-RU"/>
        </w:rPr>
      </w:pPr>
      <w:r w:rsidRPr="00397499">
        <w:rPr>
          <w:lang w:val="ru-RU"/>
        </w:rPr>
        <w:t xml:space="preserve">И вот, когда я объезжаю этот поворот, посреди дороги </w:t>
      </w:r>
      <w:r w:rsidR="001F5A82">
        <w:rPr>
          <w:lang w:val="ru-RU"/>
        </w:rPr>
        <w:t>был</w:t>
      </w:r>
      <w:r w:rsidRPr="00397499">
        <w:rPr>
          <w:lang w:val="ru-RU"/>
        </w:rPr>
        <w:t xml:space="preserve"> ухаб, и я </w:t>
      </w:r>
      <w:r w:rsidR="005A1D08">
        <w:rPr>
          <w:lang w:val="ru-RU"/>
        </w:rPr>
        <w:t>слетаю со</w:t>
      </w:r>
      <w:r w:rsidRPr="00397499">
        <w:rPr>
          <w:lang w:val="ru-RU"/>
        </w:rPr>
        <w:t xml:space="preserve"> сво</w:t>
      </w:r>
      <w:r w:rsidR="005A1D08">
        <w:rPr>
          <w:lang w:val="ru-RU"/>
        </w:rPr>
        <w:t>его</w:t>
      </w:r>
      <w:r w:rsidRPr="00397499">
        <w:rPr>
          <w:lang w:val="ru-RU"/>
        </w:rPr>
        <w:t xml:space="preserve"> электрическ</w:t>
      </w:r>
      <w:r w:rsidR="005A1D08">
        <w:rPr>
          <w:lang w:val="ru-RU"/>
        </w:rPr>
        <w:t>ого</w:t>
      </w:r>
      <w:r w:rsidRPr="00397499">
        <w:rPr>
          <w:lang w:val="ru-RU"/>
        </w:rPr>
        <w:t xml:space="preserve"> скейтборд</w:t>
      </w:r>
      <w:r w:rsidR="005A1D08">
        <w:rPr>
          <w:lang w:val="ru-RU"/>
        </w:rPr>
        <w:t>а</w:t>
      </w:r>
      <w:r w:rsidRPr="00397499">
        <w:rPr>
          <w:lang w:val="ru-RU"/>
        </w:rPr>
        <w:t xml:space="preserve"> </w:t>
      </w:r>
      <w:r w:rsidR="005A1D08">
        <w:rPr>
          <w:lang w:val="ru-RU"/>
        </w:rPr>
        <w:t>на</w:t>
      </w:r>
      <w:r w:rsidRPr="00397499">
        <w:rPr>
          <w:lang w:val="ru-RU"/>
        </w:rPr>
        <w:t xml:space="preserve"> скорости </w:t>
      </w:r>
      <w:r w:rsidR="001F5A82">
        <w:rPr>
          <w:lang w:val="ru-RU"/>
        </w:rPr>
        <w:t>5</w:t>
      </w:r>
      <w:r w:rsidRPr="00397499">
        <w:rPr>
          <w:lang w:val="ru-RU"/>
        </w:rPr>
        <w:t xml:space="preserve">0 </w:t>
      </w:r>
      <w:r w:rsidR="005A1D08">
        <w:rPr>
          <w:lang w:val="ru-RU"/>
        </w:rPr>
        <w:t>километров</w:t>
      </w:r>
      <w:r w:rsidRPr="00397499">
        <w:rPr>
          <w:lang w:val="ru-RU"/>
        </w:rPr>
        <w:t xml:space="preserve"> в час. Мой череп немедленно раскалывается пополам</w:t>
      </w:r>
      <w:r w:rsidR="001F5A82">
        <w:rPr>
          <w:lang w:val="ru-RU"/>
        </w:rPr>
        <w:t xml:space="preserve"> от удара об асфальт</w:t>
      </w:r>
      <w:r w:rsidRPr="00397499">
        <w:rPr>
          <w:lang w:val="ru-RU"/>
        </w:rPr>
        <w:t>. Я фактически умер прямо там. Им пришлось реанимировать меня. И даже мой друг держал мо</w:t>
      </w:r>
      <w:r w:rsidR="00512442">
        <w:rPr>
          <w:lang w:val="ru-RU"/>
        </w:rPr>
        <w:t>ё</w:t>
      </w:r>
      <w:r w:rsidRPr="00397499">
        <w:rPr>
          <w:lang w:val="ru-RU"/>
        </w:rPr>
        <w:t xml:space="preserve"> безжизненное тело на руках. Я действительно видел сво</w:t>
      </w:r>
      <w:r w:rsidR="00ED4C2A">
        <w:rPr>
          <w:lang w:val="ru-RU"/>
        </w:rPr>
        <w:t>ё</w:t>
      </w:r>
      <w:r w:rsidRPr="00397499">
        <w:rPr>
          <w:lang w:val="ru-RU"/>
        </w:rPr>
        <w:t xml:space="preserve"> тело, но это был не я. Это было просто оно, мо</w:t>
      </w:r>
      <w:r w:rsidR="00ED4C2A">
        <w:rPr>
          <w:lang w:val="ru-RU"/>
        </w:rPr>
        <w:t>ё</w:t>
      </w:r>
      <w:r w:rsidRPr="00397499">
        <w:rPr>
          <w:lang w:val="ru-RU"/>
        </w:rPr>
        <w:t xml:space="preserve"> тело. Это была всего лишь рубашка. Это была всего лишь перчатка, которую я надел. Тот, кем я был на самом деле, буквально выскользнул наружу. И когда я смотрю на сво</w:t>
      </w:r>
      <w:r w:rsidR="00ED4C2A">
        <w:rPr>
          <w:lang w:val="ru-RU"/>
        </w:rPr>
        <w:t>ё</w:t>
      </w:r>
      <w:r w:rsidRPr="00397499">
        <w:rPr>
          <w:lang w:val="ru-RU"/>
        </w:rPr>
        <w:t xml:space="preserve"> собственное тело, я просто думаю про себя: "Вау,</w:t>
      </w:r>
      <w:r w:rsidR="00ED4C2A">
        <w:rPr>
          <w:lang w:val="ru-RU"/>
        </w:rPr>
        <w:t xml:space="preserve"> </w:t>
      </w:r>
      <w:r w:rsidRPr="00397499">
        <w:rPr>
          <w:lang w:val="ru-RU"/>
        </w:rPr>
        <w:t>это был я, но это не я. Это было всего лишь мо</w:t>
      </w:r>
      <w:r w:rsidR="00550EF7">
        <w:rPr>
          <w:lang w:val="ru-RU"/>
        </w:rPr>
        <w:t>ё</w:t>
      </w:r>
      <w:r w:rsidRPr="00397499">
        <w:rPr>
          <w:lang w:val="ru-RU"/>
        </w:rPr>
        <w:t xml:space="preserve"> тело". И мой друг держал мо</w:t>
      </w:r>
      <w:r w:rsidR="00550EF7">
        <w:rPr>
          <w:lang w:val="ru-RU"/>
        </w:rPr>
        <w:t>ё</w:t>
      </w:r>
      <w:r w:rsidRPr="00397499">
        <w:rPr>
          <w:lang w:val="ru-RU"/>
        </w:rPr>
        <w:t xml:space="preserve"> безжизненное тело в своих объятиях. </w:t>
      </w:r>
    </w:p>
    <w:p w14:paraId="16F5C19D" w14:textId="2B830A14" w:rsidR="00684C66" w:rsidRDefault="00B22B73">
      <w:pPr>
        <w:rPr>
          <w:lang w:val="ru-RU"/>
        </w:rPr>
      </w:pPr>
      <w:r w:rsidRPr="00397499">
        <w:rPr>
          <w:lang w:val="ru-RU"/>
        </w:rPr>
        <w:t xml:space="preserve">Это была </w:t>
      </w:r>
      <w:r w:rsidR="00550EF7">
        <w:rPr>
          <w:lang w:val="ru-RU"/>
        </w:rPr>
        <w:t xml:space="preserve">определённая </w:t>
      </w:r>
      <w:r w:rsidRPr="00397499">
        <w:rPr>
          <w:lang w:val="ru-RU"/>
        </w:rPr>
        <w:t>поза. Любой, кто знает, что происходит, когда возникают черепно-мозговые травмы, когда со стволом мозга и всеми этими вещами вс</w:t>
      </w:r>
      <w:r w:rsidR="00550EF7">
        <w:rPr>
          <w:lang w:val="ru-RU"/>
        </w:rPr>
        <w:t>ё</w:t>
      </w:r>
      <w:r w:rsidRPr="00397499">
        <w:rPr>
          <w:lang w:val="ru-RU"/>
        </w:rPr>
        <w:t xml:space="preserve"> просто пошло наперекосяк. </w:t>
      </w:r>
      <w:r w:rsidR="00A16D4C">
        <w:rPr>
          <w:lang w:val="ru-RU"/>
        </w:rPr>
        <w:t>Люди</w:t>
      </w:r>
      <w:r w:rsidR="00550EF7">
        <w:rPr>
          <w:lang w:val="ru-RU"/>
        </w:rPr>
        <w:t xml:space="preserve"> в</w:t>
      </w:r>
      <w:r w:rsidRPr="00397499">
        <w:rPr>
          <w:lang w:val="ru-RU"/>
        </w:rPr>
        <w:t xml:space="preserve">ызвали скорую помощь. Они действительно реанимировали меня, но потом я пробыл в коме 18 дней, когда я даже не реагировал. Я даже не возвращался к жизни. И поэтому они говорили обо мне в прошедшем времени. Они вызвали моих родителей из Вирджинии. </w:t>
      </w:r>
      <w:r w:rsidR="00A16D4C">
        <w:rPr>
          <w:lang w:val="ru-RU"/>
        </w:rPr>
        <w:t>Это</w:t>
      </w:r>
      <w:r w:rsidRPr="00397499">
        <w:rPr>
          <w:lang w:val="ru-RU"/>
        </w:rPr>
        <w:t xml:space="preserve"> определ</w:t>
      </w:r>
      <w:r w:rsidR="00A16D4C">
        <w:rPr>
          <w:lang w:val="ru-RU"/>
        </w:rPr>
        <w:t>ё</w:t>
      </w:r>
      <w:r w:rsidRPr="00397499">
        <w:rPr>
          <w:lang w:val="ru-RU"/>
        </w:rPr>
        <w:t>нно выгляд</w:t>
      </w:r>
      <w:r w:rsidR="00A16D4C">
        <w:rPr>
          <w:lang w:val="ru-RU"/>
        </w:rPr>
        <w:t>ело</w:t>
      </w:r>
      <w:r w:rsidRPr="00397499">
        <w:rPr>
          <w:lang w:val="ru-RU"/>
        </w:rPr>
        <w:t xml:space="preserve"> как очень травмирующий несчастный случай и очень безнад</w:t>
      </w:r>
      <w:r w:rsidR="007C1548">
        <w:rPr>
          <w:lang w:val="ru-RU"/>
        </w:rPr>
        <w:t>ё</w:t>
      </w:r>
      <w:r w:rsidRPr="00397499">
        <w:rPr>
          <w:lang w:val="ru-RU"/>
        </w:rPr>
        <w:t>жный инцидент.</w:t>
      </w:r>
      <w:r w:rsidRPr="00397499">
        <w:rPr>
          <w:lang w:val="ru-RU"/>
        </w:rPr>
        <w:br/>
      </w:r>
      <w:r w:rsidRPr="00397499">
        <w:rPr>
          <w:lang w:val="ru-RU"/>
        </w:rPr>
        <w:br/>
        <w:t>Однако для меня это вовсе не было безнад</w:t>
      </w:r>
      <w:r w:rsidR="007C1548">
        <w:rPr>
          <w:lang w:val="ru-RU"/>
        </w:rPr>
        <w:t>ё</w:t>
      </w:r>
      <w:r w:rsidRPr="00397499">
        <w:rPr>
          <w:lang w:val="ru-RU"/>
        </w:rPr>
        <w:t xml:space="preserve">жным, потому что я увидел </w:t>
      </w:r>
      <w:r w:rsidR="004E74D7">
        <w:rPr>
          <w:lang w:val="ru-RU"/>
        </w:rPr>
        <w:t>истину</w:t>
      </w:r>
      <w:r w:rsidRPr="00397499">
        <w:rPr>
          <w:lang w:val="ru-RU"/>
        </w:rPr>
        <w:t xml:space="preserve"> и не испытал никакой печали. Я не испытал никакого горя. Ох, это действительно было так иронично. И вот, я поднялся выше, но это было не просто вертикально. Это было через завесу. И я, когда меня поднимают, я вижу </w:t>
      </w:r>
      <w:r w:rsidR="004E74D7">
        <w:rPr>
          <w:lang w:val="ru-RU"/>
        </w:rPr>
        <w:t>В</w:t>
      </w:r>
      <w:r w:rsidRPr="00397499">
        <w:rPr>
          <w:lang w:val="ru-RU"/>
        </w:rPr>
        <w:t>торое небо.</w:t>
      </w:r>
    </w:p>
    <w:p w14:paraId="100621B6" w14:textId="77EE0FB0" w:rsidR="00344406" w:rsidRDefault="00B22B73">
      <w:pPr>
        <w:rPr>
          <w:lang w:val="ru-RU"/>
        </w:rPr>
      </w:pPr>
      <w:r w:rsidRPr="00397499">
        <w:rPr>
          <w:lang w:val="ru-RU"/>
        </w:rPr>
        <w:t xml:space="preserve">Итак, </w:t>
      </w:r>
      <w:r w:rsidR="004E74D7">
        <w:rPr>
          <w:lang w:val="ru-RU"/>
        </w:rPr>
        <w:t>П</w:t>
      </w:r>
      <w:r w:rsidRPr="00397499">
        <w:rPr>
          <w:lang w:val="ru-RU"/>
        </w:rPr>
        <w:t>ервое небо - это небо. Это синева</w:t>
      </w:r>
      <w:r w:rsidR="007C1548">
        <w:rPr>
          <w:lang w:val="ru-RU"/>
        </w:rPr>
        <w:t xml:space="preserve"> и</w:t>
      </w:r>
      <w:r w:rsidRPr="00397499">
        <w:rPr>
          <w:lang w:val="ru-RU"/>
        </w:rPr>
        <w:t xml:space="preserve"> облака. Второе небо - это духовное царство. Духовная сфера - это то место, где я видел гражданскую войну. Когда я говорю "гражданская война", это довольно дико. Это отвратительно. Я видел влияние, которое оказывают начальства, силы и правители тьмы этого мира,</w:t>
      </w:r>
      <w:r w:rsidR="00684C66">
        <w:rPr>
          <w:lang w:val="ru-RU"/>
        </w:rPr>
        <w:t xml:space="preserve"> </w:t>
      </w:r>
      <w:r w:rsidRPr="00397499">
        <w:rPr>
          <w:lang w:val="ru-RU"/>
        </w:rPr>
        <w:t xml:space="preserve">падших ангелов, наблюдателей, скрещиваний и многих-многих других видов демонической активности. Я видел, какое влияние они оказали на землю. Они управляют </w:t>
      </w:r>
      <w:r w:rsidR="00684C66">
        <w:rPr>
          <w:lang w:val="ru-RU"/>
        </w:rPr>
        <w:t>странами</w:t>
      </w:r>
      <w:r w:rsidRPr="00397499">
        <w:rPr>
          <w:lang w:val="ru-RU"/>
        </w:rPr>
        <w:t xml:space="preserve">. </w:t>
      </w:r>
      <w:r w:rsidRPr="00397499">
        <w:rPr>
          <w:lang w:val="ru-RU"/>
        </w:rPr>
        <w:lastRenderedPageBreak/>
        <w:t>Они управляют сферами влияния в большей степени, чем люди предполагают, намного больше, чем люди осознают.</w:t>
      </w:r>
    </w:p>
    <w:p w14:paraId="5B42701C" w14:textId="71A90B1F" w:rsidR="00861CD5" w:rsidRDefault="00B22B73">
      <w:pPr>
        <w:rPr>
          <w:lang w:val="ru-RU"/>
        </w:rPr>
      </w:pPr>
      <w:r w:rsidRPr="00397499">
        <w:rPr>
          <w:lang w:val="ru-RU"/>
        </w:rPr>
        <w:t xml:space="preserve">Итак, когда меня засасывает через </w:t>
      </w:r>
      <w:r w:rsidR="00344406">
        <w:rPr>
          <w:lang w:val="ru-RU"/>
        </w:rPr>
        <w:t>В</w:t>
      </w:r>
      <w:r w:rsidRPr="00397499">
        <w:rPr>
          <w:lang w:val="ru-RU"/>
        </w:rPr>
        <w:t xml:space="preserve">торое небо, этот свет, который притягивает меня, я говорю "притягивает", это было больше похоже на магнит. Меня провели по этому туннелю, и я почувствовал, что меня не просто </w:t>
      </w:r>
      <w:r w:rsidR="00344406">
        <w:rPr>
          <w:lang w:val="ru-RU"/>
        </w:rPr>
        <w:t>несут</w:t>
      </w:r>
      <w:r w:rsidRPr="00397499">
        <w:rPr>
          <w:lang w:val="ru-RU"/>
        </w:rPr>
        <w:t xml:space="preserve"> к месту назначения. Меня </w:t>
      </w:r>
      <w:r w:rsidR="00344406">
        <w:rPr>
          <w:lang w:val="ru-RU"/>
        </w:rPr>
        <w:t>несли</w:t>
      </w:r>
      <w:r w:rsidRPr="00397499">
        <w:rPr>
          <w:lang w:val="ru-RU"/>
        </w:rPr>
        <w:t xml:space="preserve"> к </w:t>
      </w:r>
      <w:r w:rsidR="00344406">
        <w:rPr>
          <w:lang w:val="ru-RU"/>
        </w:rPr>
        <w:t>Личности</w:t>
      </w:r>
      <w:r w:rsidRPr="00397499">
        <w:rPr>
          <w:lang w:val="ru-RU"/>
        </w:rPr>
        <w:t xml:space="preserve">. И этот свет не был виден. </w:t>
      </w:r>
      <w:r w:rsidR="00344406">
        <w:rPr>
          <w:lang w:val="ru-RU"/>
        </w:rPr>
        <w:t>Он</w:t>
      </w:r>
      <w:r w:rsidRPr="00397499">
        <w:rPr>
          <w:lang w:val="ru-RU"/>
        </w:rPr>
        <w:t xml:space="preserve"> был не просто вид</w:t>
      </w:r>
      <w:r w:rsidR="00344406">
        <w:rPr>
          <w:lang w:val="ru-RU"/>
        </w:rPr>
        <w:t>е</w:t>
      </w:r>
      <w:r w:rsidRPr="00397499">
        <w:rPr>
          <w:lang w:val="ru-RU"/>
        </w:rPr>
        <w:t>н.</w:t>
      </w:r>
      <w:r w:rsidR="00344406">
        <w:rPr>
          <w:lang w:val="ru-RU"/>
        </w:rPr>
        <w:t xml:space="preserve"> </w:t>
      </w:r>
      <w:r w:rsidRPr="00397499">
        <w:rPr>
          <w:lang w:val="ru-RU"/>
        </w:rPr>
        <w:t xml:space="preserve">Это была не просто вещь. Этот свет не просто переносил меня в какое-то место. Я растворялся в свете. И свет проникал в меня. Он буквально окутывал меня. Это захватывало не только мою часть меня. Это захватывало всего меня. И спасения не было. </w:t>
      </w:r>
      <w:r w:rsidR="00861CD5">
        <w:rPr>
          <w:lang w:val="ru-RU"/>
        </w:rPr>
        <w:t xml:space="preserve">Словно ты </w:t>
      </w:r>
      <w:r w:rsidRPr="00397499">
        <w:rPr>
          <w:lang w:val="ru-RU"/>
        </w:rPr>
        <w:t xml:space="preserve">свободно падающий в океан, которому нет конца. Океан, у которого нет дна. </w:t>
      </w:r>
    </w:p>
    <w:p w14:paraId="02838EB2" w14:textId="4DB9082B" w:rsidR="004F65C7" w:rsidRDefault="00B22B73">
      <w:pPr>
        <w:rPr>
          <w:lang w:val="ru-RU"/>
        </w:rPr>
      </w:pPr>
      <w:r w:rsidRPr="00397499">
        <w:rPr>
          <w:lang w:val="ru-RU"/>
        </w:rPr>
        <w:t xml:space="preserve">И вот, когда меня доставляют на </w:t>
      </w:r>
      <w:r w:rsidR="000B2AEE">
        <w:rPr>
          <w:lang w:val="ru-RU"/>
        </w:rPr>
        <w:t>Т</w:t>
      </w:r>
      <w:r w:rsidRPr="00397499">
        <w:rPr>
          <w:lang w:val="ru-RU"/>
        </w:rPr>
        <w:t xml:space="preserve">ретье небо </w:t>
      </w:r>
      <w:r w:rsidR="003A1A67">
        <w:rPr>
          <w:lang w:val="ru-RU"/>
        </w:rPr>
        <w:t>как будто на грузовике</w:t>
      </w:r>
      <w:r w:rsidRPr="00397499">
        <w:rPr>
          <w:lang w:val="ru-RU"/>
        </w:rPr>
        <w:t xml:space="preserve">, который, возможно, просто проезжает через грязевую яму, и, наконец, он просто набирает </w:t>
      </w:r>
      <w:r w:rsidR="003A1A67">
        <w:rPr>
          <w:lang w:val="ru-RU"/>
        </w:rPr>
        <w:t>скорость</w:t>
      </w:r>
      <w:r w:rsidRPr="00397499">
        <w:rPr>
          <w:lang w:val="ru-RU"/>
        </w:rPr>
        <w:t xml:space="preserve">, когда меня доставляют на это </w:t>
      </w:r>
      <w:r w:rsidR="003A1A67">
        <w:rPr>
          <w:lang w:val="ru-RU"/>
        </w:rPr>
        <w:t>Т</w:t>
      </w:r>
      <w:r w:rsidRPr="00397499">
        <w:rPr>
          <w:lang w:val="ru-RU"/>
        </w:rPr>
        <w:t xml:space="preserve">ретье небо. Это было похоже на удар по </w:t>
      </w:r>
      <w:r w:rsidR="003A1A67">
        <w:rPr>
          <w:lang w:val="ru-RU"/>
        </w:rPr>
        <w:t>газ</w:t>
      </w:r>
      <w:r w:rsidR="00A75C1E">
        <w:rPr>
          <w:lang w:val="ru-RU"/>
        </w:rPr>
        <w:t>ам</w:t>
      </w:r>
      <w:r w:rsidRPr="00397499">
        <w:rPr>
          <w:lang w:val="ru-RU"/>
        </w:rPr>
        <w:t>, и вся, вся тяжесть этой земли просто растаяла прямо у меня перед глазами.</w:t>
      </w:r>
      <w:r w:rsidR="00000359">
        <w:rPr>
          <w:lang w:val="ru-RU"/>
        </w:rPr>
        <w:t xml:space="preserve"> </w:t>
      </w:r>
      <w:r w:rsidRPr="00397499">
        <w:rPr>
          <w:lang w:val="ru-RU"/>
        </w:rPr>
        <w:t xml:space="preserve">Я действительно был свободен. Как свобода, которую я даже не могу перевести на </w:t>
      </w:r>
      <w:r w:rsidR="00A75C1E">
        <w:rPr>
          <w:lang w:val="ru-RU"/>
        </w:rPr>
        <w:t>человеческий</w:t>
      </w:r>
      <w:r w:rsidRPr="00397499">
        <w:rPr>
          <w:lang w:val="ru-RU"/>
        </w:rPr>
        <w:t xml:space="preserve"> язык. </w:t>
      </w:r>
    </w:p>
    <w:p w14:paraId="5E36F828" w14:textId="77777777" w:rsidR="00D466B9" w:rsidRDefault="004F65C7">
      <w:pPr>
        <w:rPr>
          <w:lang w:val="ru-RU"/>
        </w:rPr>
      </w:pPr>
      <w:r>
        <w:rPr>
          <w:lang w:val="ru-RU"/>
        </w:rPr>
        <w:t xml:space="preserve">Что касается </w:t>
      </w:r>
      <w:r w:rsidR="00A75C1E">
        <w:rPr>
          <w:lang w:val="ru-RU"/>
        </w:rPr>
        <w:t>Н</w:t>
      </w:r>
      <w:r w:rsidR="00B22B73" w:rsidRPr="00397499">
        <w:rPr>
          <w:lang w:val="ru-RU"/>
        </w:rPr>
        <w:t>ебес</w:t>
      </w:r>
      <w:r>
        <w:rPr>
          <w:lang w:val="ru-RU"/>
        </w:rPr>
        <w:t>, меня</w:t>
      </w:r>
      <w:r w:rsidR="00B22B73" w:rsidRPr="00397499">
        <w:rPr>
          <w:lang w:val="ru-RU"/>
        </w:rPr>
        <w:t xml:space="preserve"> всегда спрашивают о золотых улицах, особняках, и </w:t>
      </w:r>
      <w:r w:rsidR="00000359">
        <w:rPr>
          <w:lang w:val="ru-RU"/>
        </w:rPr>
        <w:t>люди</w:t>
      </w:r>
      <w:r w:rsidR="00B22B73" w:rsidRPr="00397499">
        <w:rPr>
          <w:lang w:val="ru-RU"/>
        </w:rPr>
        <w:t xml:space="preserve"> всегда хотят подробност</w:t>
      </w:r>
      <w:r>
        <w:rPr>
          <w:lang w:val="ru-RU"/>
        </w:rPr>
        <w:t>и</w:t>
      </w:r>
      <w:r w:rsidR="00B22B73" w:rsidRPr="00397499">
        <w:rPr>
          <w:lang w:val="ru-RU"/>
        </w:rPr>
        <w:t xml:space="preserve"> о небесах. И мне всегда приходится описывать им правду. Слева, справа, вверху, внизу, в центре, сзади, небеса - это не просто место, это </w:t>
      </w:r>
      <w:r w:rsidR="00000359">
        <w:rPr>
          <w:lang w:val="ru-RU"/>
        </w:rPr>
        <w:t>Личность</w:t>
      </w:r>
      <w:r w:rsidR="00B22B73" w:rsidRPr="00397499">
        <w:rPr>
          <w:lang w:val="ru-RU"/>
        </w:rPr>
        <w:t xml:space="preserve">. </w:t>
      </w:r>
      <w:r w:rsidR="00000359">
        <w:rPr>
          <w:lang w:val="ru-RU"/>
        </w:rPr>
        <w:t xml:space="preserve">Там </w:t>
      </w:r>
      <w:r w:rsidR="00B22B73" w:rsidRPr="00397499">
        <w:rPr>
          <w:lang w:val="ru-RU"/>
        </w:rPr>
        <w:t xml:space="preserve">Христос. </w:t>
      </w:r>
      <w:r w:rsidR="00000359">
        <w:rPr>
          <w:lang w:val="ru-RU"/>
        </w:rPr>
        <w:t xml:space="preserve">Там </w:t>
      </w:r>
      <w:r w:rsidR="00B22B73" w:rsidRPr="00397499">
        <w:rPr>
          <w:lang w:val="ru-RU"/>
        </w:rPr>
        <w:t>Любовь. Вс</w:t>
      </w:r>
      <w:r>
        <w:rPr>
          <w:lang w:val="ru-RU"/>
        </w:rPr>
        <w:t>ё</w:t>
      </w:r>
      <w:r w:rsidR="00B22B73" w:rsidRPr="00397499">
        <w:rPr>
          <w:lang w:val="ru-RU"/>
        </w:rPr>
        <w:t xml:space="preserve"> это говорит о </w:t>
      </w:r>
      <w:r>
        <w:rPr>
          <w:lang w:val="ru-RU"/>
        </w:rPr>
        <w:t>Е</w:t>
      </w:r>
      <w:r w:rsidR="00B22B73" w:rsidRPr="00397499">
        <w:rPr>
          <w:lang w:val="ru-RU"/>
        </w:rPr>
        <w:t xml:space="preserve">го любви. </w:t>
      </w:r>
    </w:p>
    <w:p w14:paraId="6AC2844D" w14:textId="19C68113" w:rsidR="00004ECE" w:rsidRDefault="00B22B73">
      <w:pPr>
        <w:rPr>
          <w:lang w:val="ru-RU"/>
        </w:rPr>
      </w:pPr>
      <w:r w:rsidRPr="00397499">
        <w:rPr>
          <w:lang w:val="ru-RU"/>
        </w:rPr>
        <w:t>И так</w:t>
      </w:r>
      <w:r w:rsidR="00D466B9">
        <w:rPr>
          <w:lang w:val="ru-RU"/>
        </w:rPr>
        <w:t>,</w:t>
      </w:r>
      <w:r w:rsidRPr="00397499">
        <w:rPr>
          <w:lang w:val="ru-RU"/>
        </w:rPr>
        <w:t xml:space="preserve"> меня </w:t>
      </w:r>
      <w:r w:rsidR="004F65C7">
        <w:rPr>
          <w:lang w:val="ru-RU"/>
        </w:rPr>
        <w:t>доставляют</w:t>
      </w:r>
      <w:r w:rsidRPr="00397499">
        <w:rPr>
          <w:lang w:val="ru-RU"/>
        </w:rPr>
        <w:t xml:space="preserve"> в центр города, </w:t>
      </w:r>
      <w:r w:rsidR="006B2018">
        <w:rPr>
          <w:lang w:val="ru-RU"/>
        </w:rPr>
        <w:t xml:space="preserve">и </w:t>
      </w:r>
      <w:r w:rsidRPr="00397499">
        <w:rPr>
          <w:lang w:val="ru-RU"/>
        </w:rPr>
        <w:t>я прекрасно осознаю, что этот город - не просто городское место. У этого города есть сво</w:t>
      </w:r>
      <w:r w:rsidR="006B2018">
        <w:rPr>
          <w:lang w:val="ru-RU"/>
        </w:rPr>
        <w:t>ё</w:t>
      </w:r>
      <w:r w:rsidRPr="00397499">
        <w:rPr>
          <w:lang w:val="ru-RU"/>
        </w:rPr>
        <w:t xml:space="preserve"> дыхание. У этого города есть своя песня. Город буквально по</w:t>
      </w:r>
      <w:r w:rsidR="00D466B9">
        <w:rPr>
          <w:lang w:val="ru-RU"/>
        </w:rPr>
        <w:t>ё</w:t>
      </w:r>
      <w:r w:rsidRPr="00397499">
        <w:rPr>
          <w:lang w:val="ru-RU"/>
        </w:rPr>
        <w:t xml:space="preserve">т о </w:t>
      </w:r>
      <w:r w:rsidR="00D466B9">
        <w:rPr>
          <w:lang w:val="ru-RU"/>
        </w:rPr>
        <w:t>Е</w:t>
      </w:r>
      <w:r w:rsidRPr="00397499">
        <w:rPr>
          <w:lang w:val="ru-RU"/>
        </w:rPr>
        <w:t>го славе.</w:t>
      </w:r>
      <w:r w:rsidR="00D466B9">
        <w:rPr>
          <w:lang w:val="ru-RU"/>
        </w:rPr>
        <w:t xml:space="preserve"> </w:t>
      </w:r>
      <w:r w:rsidRPr="00397499">
        <w:rPr>
          <w:lang w:val="ru-RU"/>
        </w:rPr>
        <w:t>И ветер дон</w:t>
      </w:r>
      <w:r w:rsidR="006B2018">
        <w:rPr>
          <w:lang w:val="ru-RU"/>
        </w:rPr>
        <w:t>о</w:t>
      </w:r>
      <w:r w:rsidRPr="00397499">
        <w:rPr>
          <w:lang w:val="ru-RU"/>
        </w:rPr>
        <w:t>с</w:t>
      </w:r>
      <w:r w:rsidR="006B2018">
        <w:rPr>
          <w:lang w:val="ru-RU"/>
        </w:rPr>
        <w:t>и</w:t>
      </w:r>
      <w:r w:rsidRPr="00397499">
        <w:rPr>
          <w:lang w:val="ru-RU"/>
        </w:rPr>
        <w:t xml:space="preserve">т ноту, и она трепещет на листьях деревьев в лесах и горах, и они поют "Достоин </w:t>
      </w:r>
      <w:r w:rsidR="006B2018">
        <w:rPr>
          <w:lang w:val="ru-RU"/>
        </w:rPr>
        <w:t>А</w:t>
      </w:r>
      <w:r w:rsidRPr="00397499">
        <w:rPr>
          <w:lang w:val="ru-RU"/>
        </w:rPr>
        <w:t xml:space="preserve">гнец. Достоин </w:t>
      </w:r>
      <w:r w:rsidR="006B2018">
        <w:rPr>
          <w:lang w:val="ru-RU"/>
        </w:rPr>
        <w:t>А</w:t>
      </w:r>
      <w:r w:rsidRPr="00397499">
        <w:rPr>
          <w:lang w:val="ru-RU"/>
        </w:rPr>
        <w:t>гнец</w:t>
      </w:r>
      <w:r w:rsidR="006B2018" w:rsidRPr="00397499">
        <w:rPr>
          <w:lang w:val="ru-RU"/>
        </w:rPr>
        <w:t>"</w:t>
      </w:r>
      <w:r w:rsidRPr="00397499">
        <w:rPr>
          <w:lang w:val="ru-RU"/>
        </w:rPr>
        <w:t>. И это есть гимн. Он по</w:t>
      </w:r>
      <w:r w:rsidR="00613463">
        <w:rPr>
          <w:lang w:val="ru-RU"/>
        </w:rPr>
        <w:t>ё</w:t>
      </w:r>
      <w:r w:rsidRPr="00397499">
        <w:rPr>
          <w:lang w:val="ru-RU"/>
        </w:rPr>
        <w:t>т</w:t>
      </w:r>
      <w:r w:rsidR="00613463">
        <w:rPr>
          <w:lang w:val="ru-RU"/>
        </w:rPr>
        <w:t>ся</w:t>
      </w:r>
      <w:r w:rsidRPr="00397499">
        <w:rPr>
          <w:lang w:val="ru-RU"/>
        </w:rPr>
        <w:t xml:space="preserve"> о </w:t>
      </w:r>
      <w:r w:rsidR="00613463">
        <w:rPr>
          <w:lang w:val="ru-RU"/>
        </w:rPr>
        <w:t>Е</w:t>
      </w:r>
      <w:r w:rsidRPr="00397499">
        <w:rPr>
          <w:lang w:val="ru-RU"/>
        </w:rPr>
        <w:t>го любви. И тогда та же самая нота достигнет волн, и рек, и океанов, и волны будут разбиваться взад и впер</w:t>
      </w:r>
      <w:r w:rsidR="00613463">
        <w:rPr>
          <w:lang w:val="ru-RU"/>
        </w:rPr>
        <w:t>ё</w:t>
      </w:r>
      <w:r w:rsidRPr="00397499">
        <w:rPr>
          <w:lang w:val="ru-RU"/>
        </w:rPr>
        <w:t xml:space="preserve">д, и </w:t>
      </w:r>
      <w:r w:rsidR="00613463">
        <w:rPr>
          <w:lang w:val="ru-RU"/>
        </w:rPr>
        <w:t>говорят</w:t>
      </w:r>
      <w:r w:rsidRPr="00397499">
        <w:rPr>
          <w:lang w:val="ru-RU"/>
        </w:rPr>
        <w:t xml:space="preserve">: "Достоин </w:t>
      </w:r>
      <w:r w:rsidR="00613463">
        <w:rPr>
          <w:lang w:val="ru-RU"/>
        </w:rPr>
        <w:t>А</w:t>
      </w:r>
      <w:r w:rsidRPr="00397499">
        <w:rPr>
          <w:lang w:val="ru-RU"/>
        </w:rPr>
        <w:t xml:space="preserve">гнец. Достоин </w:t>
      </w:r>
      <w:r w:rsidR="00613463">
        <w:rPr>
          <w:lang w:val="ru-RU"/>
        </w:rPr>
        <w:t>А</w:t>
      </w:r>
      <w:r w:rsidRPr="00397499">
        <w:rPr>
          <w:lang w:val="ru-RU"/>
        </w:rPr>
        <w:t xml:space="preserve">гнец. Достоин </w:t>
      </w:r>
      <w:r w:rsidR="00613463">
        <w:rPr>
          <w:lang w:val="ru-RU"/>
        </w:rPr>
        <w:t>А</w:t>
      </w:r>
      <w:r w:rsidRPr="00397499">
        <w:rPr>
          <w:lang w:val="ru-RU"/>
        </w:rPr>
        <w:t>гнец". И это прекрасный гимн. Как будто, слушая его, ты чувствуешь его запах. И когда ты вдыхаешь его запах, ты можешь почувствовать его, попробовать на вкус и потрогать, и вс</w:t>
      </w:r>
      <w:r w:rsidR="00F61F96">
        <w:rPr>
          <w:lang w:val="ru-RU"/>
        </w:rPr>
        <w:t>ё</w:t>
      </w:r>
      <w:r w:rsidRPr="00397499">
        <w:rPr>
          <w:lang w:val="ru-RU"/>
        </w:rPr>
        <w:t xml:space="preserve"> это просто указывает на </w:t>
      </w:r>
      <w:r w:rsidR="00F61F96">
        <w:rPr>
          <w:lang w:val="ru-RU"/>
        </w:rPr>
        <w:t>Н</w:t>
      </w:r>
      <w:r w:rsidRPr="00397499">
        <w:rPr>
          <w:lang w:val="ru-RU"/>
        </w:rPr>
        <w:t xml:space="preserve">его. Указывает на </w:t>
      </w:r>
      <w:r w:rsidR="00F61F96">
        <w:rPr>
          <w:lang w:val="ru-RU"/>
        </w:rPr>
        <w:t>Е</w:t>
      </w:r>
      <w:r w:rsidRPr="00397499">
        <w:rPr>
          <w:lang w:val="ru-RU"/>
        </w:rPr>
        <w:t>го красоту. Ты смотришь на цветы и говоришь,</w:t>
      </w:r>
      <w:r w:rsidR="00F61F96">
        <w:rPr>
          <w:lang w:val="ru-RU"/>
        </w:rPr>
        <w:t xml:space="preserve"> </w:t>
      </w:r>
      <w:r w:rsidRPr="00397499">
        <w:rPr>
          <w:lang w:val="ru-RU"/>
        </w:rPr>
        <w:t xml:space="preserve">"Вау, </w:t>
      </w:r>
      <w:r w:rsidR="00004ECE">
        <w:rPr>
          <w:lang w:val="ru-RU"/>
        </w:rPr>
        <w:t>О</w:t>
      </w:r>
      <w:r w:rsidRPr="00397499">
        <w:rPr>
          <w:lang w:val="ru-RU"/>
        </w:rPr>
        <w:t xml:space="preserve">н прекрасен". </w:t>
      </w:r>
      <w:r w:rsidR="00004ECE">
        <w:rPr>
          <w:lang w:val="ru-RU"/>
        </w:rPr>
        <w:t>Ц</w:t>
      </w:r>
      <w:r w:rsidRPr="00397499">
        <w:rPr>
          <w:lang w:val="ru-RU"/>
        </w:rPr>
        <w:t xml:space="preserve">вета </w:t>
      </w:r>
      <w:r w:rsidR="00004ECE">
        <w:rPr>
          <w:lang w:val="ru-RU"/>
        </w:rPr>
        <w:t>Н</w:t>
      </w:r>
      <w:r w:rsidRPr="00397499">
        <w:rPr>
          <w:lang w:val="ru-RU"/>
        </w:rPr>
        <w:t xml:space="preserve">ебес, ты посмотришь на них и скажешь: "Вау, </w:t>
      </w:r>
      <w:r w:rsidR="00004ECE">
        <w:rPr>
          <w:lang w:val="ru-RU"/>
        </w:rPr>
        <w:t>О</w:t>
      </w:r>
      <w:r w:rsidRPr="00397499">
        <w:rPr>
          <w:lang w:val="ru-RU"/>
        </w:rPr>
        <w:t xml:space="preserve">н прекрасен". </w:t>
      </w:r>
    </w:p>
    <w:p w14:paraId="218E4AD2" w14:textId="3580F662" w:rsidR="004E1749" w:rsidRDefault="00B22B73">
      <w:pPr>
        <w:rPr>
          <w:lang w:val="ru-RU"/>
        </w:rPr>
      </w:pPr>
      <w:r w:rsidRPr="00397499">
        <w:rPr>
          <w:lang w:val="ru-RU"/>
        </w:rPr>
        <w:t>Например, если ты думаешь, что знаешь, что такое синий цвет, просто подожди, пока не попад</w:t>
      </w:r>
      <w:r w:rsidR="00031F86">
        <w:rPr>
          <w:lang w:val="ru-RU"/>
        </w:rPr>
        <w:t>ё</w:t>
      </w:r>
      <w:r w:rsidRPr="00397499">
        <w:rPr>
          <w:lang w:val="ru-RU"/>
        </w:rPr>
        <w:t>шь на небеса. Просто подожди, пока не увидишь истинный синий, вот как я это называю. Вс</w:t>
      </w:r>
      <w:r w:rsidR="00031F86">
        <w:rPr>
          <w:lang w:val="ru-RU"/>
        </w:rPr>
        <w:t>ё</w:t>
      </w:r>
      <w:r w:rsidRPr="00397499">
        <w:rPr>
          <w:lang w:val="ru-RU"/>
        </w:rPr>
        <w:t>, что является цветом, или песней, или ещ</w:t>
      </w:r>
      <w:r w:rsidR="0060095B">
        <w:rPr>
          <w:lang w:val="ru-RU"/>
        </w:rPr>
        <w:t>ё</w:t>
      </w:r>
      <w:r w:rsidRPr="00397499">
        <w:rPr>
          <w:lang w:val="ru-RU"/>
        </w:rPr>
        <w:t xml:space="preserve"> чем-нибудь хорошим, - это всего лишь небольшой предварительный просмотр определения, которое есть на небесах. </w:t>
      </w:r>
      <w:r w:rsidR="000E3B64">
        <w:rPr>
          <w:lang w:val="ru-RU"/>
        </w:rPr>
        <w:t>Это</w:t>
      </w:r>
      <w:r w:rsidRPr="00397499">
        <w:rPr>
          <w:lang w:val="ru-RU"/>
        </w:rPr>
        <w:t xml:space="preserve"> точно так же, как </w:t>
      </w:r>
      <w:r w:rsidR="000E3B64">
        <w:rPr>
          <w:lang w:val="ru-RU"/>
        </w:rPr>
        <w:t xml:space="preserve">появилось </w:t>
      </w:r>
      <w:r w:rsidRPr="00397499">
        <w:rPr>
          <w:lang w:val="ru-RU"/>
        </w:rPr>
        <w:t xml:space="preserve">телевидение </w:t>
      </w:r>
      <w:r w:rsidR="0060095B">
        <w:rPr>
          <w:lang w:val="ru-RU"/>
        </w:rPr>
        <w:t>в</w:t>
      </w:r>
      <w:r w:rsidRPr="00397499">
        <w:rPr>
          <w:lang w:val="ru-RU"/>
        </w:rPr>
        <w:t xml:space="preserve"> 1920-е годы</w:t>
      </w:r>
      <w:r w:rsidR="000E3B64">
        <w:rPr>
          <w:lang w:val="ru-RU"/>
        </w:rPr>
        <w:t xml:space="preserve"> и</w:t>
      </w:r>
      <w:r w:rsidRPr="00397499">
        <w:rPr>
          <w:lang w:val="ru-RU"/>
        </w:rPr>
        <w:t xml:space="preserve"> все думали, что это здорово. Все думали, что это потрясающе. Или когда вышел первый телевизор, я не знаю. Но если сравнить это сейчас даже с разрешением 4</w:t>
      </w:r>
      <w:r>
        <w:t>K</w:t>
      </w:r>
      <w:r w:rsidRPr="00397499">
        <w:rPr>
          <w:lang w:val="ru-RU"/>
        </w:rPr>
        <w:t>,</w:t>
      </w:r>
      <w:r w:rsidR="004E1749">
        <w:rPr>
          <w:lang w:val="ru-RU"/>
        </w:rPr>
        <w:t xml:space="preserve"> </w:t>
      </w:r>
      <w:r w:rsidRPr="00397499">
        <w:rPr>
          <w:lang w:val="ru-RU"/>
        </w:rPr>
        <w:t>это как будто не от мира сего. Это даже не достойно сравнения</w:t>
      </w:r>
      <w:r w:rsidR="000E3B64">
        <w:rPr>
          <w:lang w:val="ru-RU"/>
        </w:rPr>
        <w:t>.</w:t>
      </w:r>
      <w:r w:rsidRPr="00397499">
        <w:rPr>
          <w:lang w:val="ru-RU"/>
        </w:rPr>
        <w:t xml:space="preserve"> Ну, умножьте это на тысячу </w:t>
      </w:r>
      <w:r w:rsidRPr="00397499">
        <w:rPr>
          <w:lang w:val="ru-RU"/>
        </w:rPr>
        <w:lastRenderedPageBreak/>
        <w:t>раз, и тогда вы начн</w:t>
      </w:r>
      <w:r w:rsidR="000E3B64">
        <w:rPr>
          <w:lang w:val="ru-RU"/>
        </w:rPr>
        <w:t>ё</w:t>
      </w:r>
      <w:r w:rsidRPr="00397499">
        <w:rPr>
          <w:lang w:val="ru-RU"/>
        </w:rPr>
        <w:t>те понимать определение "земля -небо". Это определение, которое не подда</w:t>
      </w:r>
      <w:r w:rsidR="00AF5DC9">
        <w:rPr>
          <w:lang w:val="ru-RU"/>
        </w:rPr>
        <w:t>ё</w:t>
      </w:r>
      <w:r w:rsidRPr="00397499">
        <w:rPr>
          <w:lang w:val="ru-RU"/>
        </w:rPr>
        <w:t>тся описанию.</w:t>
      </w:r>
    </w:p>
    <w:p w14:paraId="1DF2034B" w14:textId="49789106" w:rsidR="007909F0" w:rsidRDefault="00B22B73">
      <w:pPr>
        <w:rPr>
          <w:lang w:val="ru-RU"/>
        </w:rPr>
      </w:pPr>
      <w:r w:rsidRPr="00397499">
        <w:rPr>
          <w:lang w:val="ru-RU"/>
        </w:rPr>
        <w:t xml:space="preserve">И вот, когда меня </w:t>
      </w:r>
      <w:r w:rsidR="004E1749">
        <w:rPr>
          <w:lang w:val="ru-RU"/>
        </w:rPr>
        <w:t>доставляют</w:t>
      </w:r>
      <w:r w:rsidRPr="00397499">
        <w:rPr>
          <w:lang w:val="ru-RU"/>
        </w:rPr>
        <w:t xml:space="preserve"> в центр города, я знаю, что на небесах много людей, как вас всегда учили</w:t>
      </w:r>
      <w:r w:rsidR="00AE3AC7">
        <w:rPr>
          <w:lang w:val="ru-RU"/>
        </w:rPr>
        <w:t>. Э</w:t>
      </w:r>
      <w:r w:rsidRPr="00397499">
        <w:rPr>
          <w:lang w:val="ru-RU"/>
        </w:rPr>
        <w:t xml:space="preserve">то похоже на то, что </w:t>
      </w:r>
      <w:r w:rsidR="00AE3AC7">
        <w:rPr>
          <w:lang w:val="ru-RU"/>
        </w:rPr>
        <w:t>О</w:t>
      </w:r>
      <w:r w:rsidRPr="00397499">
        <w:rPr>
          <w:lang w:val="ru-RU"/>
        </w:rPr>
        <w:t>н любит всех.</w:t>
      </w:r>
      <w:r w:rsidR="005068FB">
        <w:rPr>
          <w:lang w:val="ru-RU"/>
        </w:rPr>
        <w:t xml:space="preserve"> </w:t>
      </w:r>
      <w:r w:rsidR="00AE3AC7">
        <w:rPr>
          <w:lang w:val="ru-RU"/>
        </w:rPr>
        <w:t>Н</w:t>
      </w:r>
      <w:r w:rsidRPr="00397499">
        <w:rPr>
          <w:lang w:val="ru-RU"/>
        </w:rPr>
        <w:t xml:space="preserve">о когда я был перед </w:t>
      </w:r>
      <w:r w:rsidR="00AE3AC7">
        <w:rPr>
          <w:lang w:val="ru-RU"/>
        </w:rPr>
        <w:t>Н</w:t>
      </w:r>
      <w:r w:rsidRPr="00397499">
        <w:rPr>
          <w:lang w:val="ru-RU"/>
        </w:rPr>
        <w:t xml:space="preserve">им, были только я и </w:t>
      </w:r>
      <w:r w:rsidR="00D31029">
        <w:rPr>
          <w:lang w:val="ru-RU"/>
        </w:rPr>
        <w:t>О</w:t>
      </w:r>
      <w:r w:rsidRPr="00397499">
        <w:rPr>
          <w:lang w:val="ru-RU"/>
        </w:rPr>
        <w:t>н.</w:t>
      </w:r>
      <w:r w:rsidR="00D31029">
        <w:rPr>
          <w:lang w:val="ru-RU"/>
        </w:rPr>
        <w:t xml:space="preserve"> </w:t>
      </w:r>
      <w:r w:rsidRPr="00397499">
        <w:rPr>
          <w:lang w:val="ru-RU"/>
        </w:rPr>
        <w:t xml:space="preserve">Больше никого не было. Это действительно были я и </w:t>
      </w:r>
      <w:r w:rsidR="00D31029">
        <w:rPr>
          <w:lang w:val="ru-RU"/>
        </w:rPr>
        <w:t>О</w:t>
      </w:r>
      <w:r w:rsidRPr="00397499">
        <w:rPr>
          <w:lang w:val="ru-RU"/>
        </w:rPr>
        <w:t xml:space="preserve">н. Спасения не было. Я </w:t>
      </w:r>
      <w:r w:rsidR="00D31029">
        <w:rPr>
          <w:lang w:val="ru-RU"/>
        </w:rPr>
        <w:t>упал</w:t>
      </w:r>
      <w:r w:rsidRPr="00397499">
        <w:rPr>
          <w:lang w:val="ru-RU"/>
        </w:rPr>
        <w:t xml:space="preserve"> лицом </w:t>
      </w:r>
      <w:r w:rsidR="00D31029">
        <w:rPr>
          <w:lang w:val="ru-RU"/>
        </w:rPr>
        <w:t>на</w:t>
      </w:r>
      <w:r w:rsidRPr="00397499">
        <w:rPr>
          <w:lang w:val="ru-RU"/>
        </w:rPr>
        <w:t xml:space="preserve"> землю. Со мной было покончено. Это святое место. Это место, вызывающее благоговение. Кто я такой, чтобы предстать перед </w:t>
      </w:r>
      <w:r w:rsidR="00D31029">
        <w:rPr>
          <w:lang w:val="ru-RU"/>
        </w:rPr>
        <w:t>Н</w:t>
      </w:r>
      <w:r w:rsidRPr="00397499">
        <w:rPr>
          <w:lang w:val="ru-RU"/>
        </w:rPr>
        <w:t>им? Я просто</w:t>
      </w:r>
      <w:r w:rsidR="005068FB">
        <w:rPr>
          <w:lang w:val="ru-RU"/>
        </w:rPr>
        <w:t xml:space="preserve"> знал</w:t>
      </w:r>
      <w:r w:rsidRPr="00397499">
        <w:rPr>
          <w:lang w:val="ru-RU"/>
        </w:rPr>
        <w:t xml:space="preserve">, что мои собственные качества не позволят мне оказаться там, на </w:t>
      </w:r>
      <w:r w:rsidR="00DF74A6">
        <w:rPr>
          <w:lang w:val="ru-RU"/>
        </w:rPr>
        <w:t>Н</w:t>
      </w:r>
      <w:r w:rsidRPr="00397499">
        <w:rPr>
          <w:lang w:val="ru-RU"/>
        </w:rPr>
        <w:t xml:space="preserve">ебесах. </w:t>
      </w:r>
      <w:r w:rsidR="00583874">
        <w:rPr>
          <w:lang w:val="ru-RU"/>
        </w:rPr>
        <w:t>Я думал, что</w:t>
      </w:r>
      <w:r w:rsidRPr="00397499">
        <w:rPr>
          <w:lang w:val="ru-RU"/>
        </w:rPr>
        <w:t xml:space="preserve"> Он собирается открыть мой список</w:t>
      </w:r>
      <w:r w:rsidR="00583874">
        <w:rPr>
          <w:lang w:val="ru-RU"/>
        </w:rPr>
        <w:t xml:space="preserve"> грехов</w:t>
      </w:r>
      <w:r w:rsidRPr="00397499">
        <w:rPr>
          <w:lang w:val="ru-RU"/>
        </w:rPr>
        <w:t xml:space="preserve">, и мне конец. Но на самом деле </w:t>
      </w:r>
      <w:r w:rsidR="00583874">
        <w:rPr>
          <w:lang w:val="ru-RU"/>
        </w:rPr>
        <w:t>О</w:t>
      </w:r>
      <w:r w:rsidRPr="00397499">
        <w:rPr>
          <w:lang w:val="ru-RU"/>
        </w:rPr>
        <w:t xml:space="preserve">н </w:t>
      </w:r>
      <w:r w:rsidR="00583874">
        <w:rPr>
          <w:lang w:val="ru-RU"/>
        </w:rPr>
        <w:t>взял</w:t>
      </w:r>
      <w:r w:rsidRPr="00397499">
        <w:rPr>
          <w:lang w:val="ru-RU"/>
        </w:rPr>
        <w:t xml:space="preserve"> мо</w:t>
      </w:r>
      <w:r w:rsidR="00583874">
        <w:rPr>
          <w:lang w:val="ru-RU"/>
        </w:rPr>
        <w:t>ё</w:t>
      </w:r>
      <w:r w:rsidRPr="00397499">
        <w:rPr>
          <w:lang w:val="ru-RU"/>
        </w:rPr>
        <w:t xml:space="preserve"> лицо. Он поднял меня, посмотрел прямо в глаза и сказал: "Гавриил, почему тебя беспокоит то, за что </w:t>
      </w:r>
      <w:r w:rsidR="00583874">
        <w:rPr>
          <w:lang w:val="ru-RU"/>
        </w:rPr>
        <w:t>заплачено</w:t>
      </w:r>
      <w:r w:rsidRPr="00397499">
        <w:rPr>
          <w:lang w:val="ru-RU"/>
        </w:rPr>
        <w:t xml:space="preserve">?" И </w:t>
      </w:r>
      <w:r w:rsidR="00520234">
        <w:rPr>
          <w:lang w:val="ru-RU"/>
        </w:rPr>
        <w:t>О</w:t>
      </w:r>
      <w:r w:rsidRPr="00397499">
        <w:rPr>
          <w:lang w:val="ru-RU"/>
        </w:rPr>
        <w:t xml:space="preserve">н показал мне раны на </w:t>
      </w:r>
      <w:r w:rsidR="00520234">
        <w:rPr>
          <w:lang w:val="ru-RU"/>
        </w:rPr>
        <w:t>С</w:t>
      </w:r>
      <w:r w:rsidRPr="00397499">
        <w:rPr>
          <w:lang w:val="ru-RU"/>
        </w:rPr>
        <w:t xml:space="preserve">воих руках и </w:t>
      </w:r>
      <w:r w:rsidR="00AF0A9D">
        <w:rPr>
          <w:lang w:val="ru-RU"/>
        </w:rPr>
        <w:t xml:space="preserve">от </w:t>
      </w:r>
      <w:r w:rsidRPr="00397499">
        <w:rPr>
          <w:lang w:val="ru-RU"/>
        </w:rPr>
        <w:t>копь</w:t>
      </w:r>
      <w:r w:rsidR="00AF0A9D">
        <w:rPr>
          <w:lang w:val="ru-RU"/>
        </w:rPr>
        <w:t>я</w:t>
      </w:r>
      <w:r w:rsidRPr="00397499">
        <w:rPr>
          <w:lang w:val="ru-RU"/>
        </w:rPr>
        <w:t xml:space="preserve"> в боку. И терновый венец на </w:t>
      </w:r>
      <w:r w:rsidR="00AF0A9D">
        <w:rPr>
          <w:lang w:val="ru-RU"/>
        </w:rPr>
        <w:t>Е</w:t>
      </w:r>
      <w:r w:rsidRPr="00397499">
        <w:rPr>
          <w:lang w:val="ru-RU"/>
        </w:rPr>
        <w:t>го голове.</w:t>
      </w:r>
      <w:r w:rsidR="00AF0A9D">
        <w:rPr>
          <w:lang w:val="ru-RU"/>
        </w:rPr>
        <w:t xml:space="preserve"> </w:t>
      </w:r>
      <w:r w:rsidRPr="00397499">
        <w:rPr>
          <w:lang w:val="ru-RU"/>
        </w:rPr>
        <w:t xml:space="preserve">И у каждой раны, у каждого шрама, у каждого места было </w:t>
      </w:r>
      <w:r w:rsidR="0048286D">
        <w:rPr>
          <w:lang w:val="ru-RU"/>
        </w:rPr>
        <w:t xml:space="preserve">написано: </w:t>
      </w:r>
      <w:r w:rsidR="007909F0" w:rsidRPr="00397499">
        <w:rPr>
          <w:lang w:val="ru-RU"/>
        </w:rPr>
        <w:t>"</w:t>
      </w:r>
      <w:r w:rsidRPr="00397499">
        <w:rPr>
          <w:lang w:val="ru-RU"/>
        </w:rPr>
        <w:t>Гавриил</w:t>
      </w:r>
      <w:r w:rsidR="007909F0" w:rsidRPr="007909F0">
        <w:rPr>
          <w:lang w:val="ru-RU"/>
        </w:rPr>
        <w:t>,</w:t>
      </w:r>
      <w:r w:rsidRPr="00397499">
        <w:rPr>
          <w:lang w:val="ru-RU"/>
        </w:rPr>
        <w:t xml:space="preserve"> Я сделал это для тебя</w:t>
      </w:r>
      <w:r w:rsidR="007909F0" w:rsidRPr="00397499">
        <w:rPr>
          <w:lang w:val="ru-RU"/>
        </w:rPr>
        <w:t>"</w:t>
      </w:r>
      <w:r w:rsidRPr="00397499">
        <w:rPr>
          <w:lang w:val="ru-RU"/>
        </w:rPr>
        <w:t>.</w:t>
      </w:r>
    </w:p>
    <w:p w14:paraId="0040B640" w14:textId="77777777" w:rsidR="002A35DD" w:rsidRDefault="00B22B73">
      <w:pPr>
        <w:rPr>
          <w:lang w:val="ru-RU"/>
        </w:rPr>
      </w:pPr>
      <w:r w:rsidRPr="00397499">
        <w:rPr>
          <w:lang w:val="ru-RU"/>
        </w:rPr>
        <w:t xml:space="preserve">И когда </w:t>
      </w:r>
      <w:r w:rsidR="007909F0">
        <w:rPr>
          <w:lang w:val="ru-RU"/>
        </w:rPr>
        <w:t>О</w:t>
      </w:r>
      <w:r w:rsidRPr="00397499">
        <w:rPr>
          <w:lang w:val="ru-RU"/>
        </w:rPr>
        <w:t xml:space="preserve">н задал мне этот вопрос, </w:t>
      </w:r>
      <w:r w:rsidR="007909F0" w:rsidRPr="00397499">
        <w:rPr>
          <w:lang w:val="ru-RU"/>
        </w:rPr>
        <w:t>"</w:t>
      </w:r>
      <w:r w:rsidR="007909F0">
        <w:rPr>
          <w:lang w:val="ru-RU"/>
        </w:rPr>
        <w:t>П</w:t>
      </w:r>
      <w:r w:rsidRPr="00397499">
        <w:rPr>
          <w:lang w:val="ru-RU"/>
        </w:rPr>
        <w:t xml:space="preserve">очему тебя беспокоит то, за что </w:t>
      </w:r>
      <w:r w:rsidR="007909F0">
        <w:rPr>
          <w:lang w:val="ru-RU"/>
        </w:rPr>
        <w:t>Я</w:t>
      </w:r>
      <w:r w:rsidRPr="00397499">
        <w:rPr>
          <w:lang w:val="ru-RU"/>
        </w:rPr>
        <w:t xml:space="preserve"> заплатил?</w:t>
      </w:r>
      <w:r w:rsidR="007909F0" w:rsidRPr="00397499">
        <w:rPr>
          <w:lang w:val="ru-RU"/>
        </w:rPr>
        <w:t>"</w:t>
      </w:r>
      <w:r w:rsidR="007909F0">
        <w:rPr>
          <w:lang w:val="ru-RU"/>
        </w:rPr>
        <w:t>,</w:t>
      </w:r>
      <w:r w:rsidRPr="00397499">
        <w:rPr>
          <w:lang w:val="ru-RU"/>
        </w:rPr>
        <w:t xml:space="preserve"> </w:t>
      </w:r>
      <w:r w:rsidR="007909F0">
        <w:rPr>
          <w:lang w:val="ru-RU"/>
        </w:rPr>
        <w:t>э</w:t>
      </w:r>
      <w:r w:rsidRPr="00397499">
        <w:rPr>
          <w:lang w:val="ru-RU"/>
        </w:rPr>
        <w:t xml:space="preserve">то действительно было сделано с такой уверенностью, </w:t>
      </w:r>
      <w:r w:rsidR="005E6FB5">
        <w:rPr>
          <w:lang w:val="ru-RU"/>
        </w:rPr>
        <w:t>будто О</w:t>
      </w:r>
      <w:r w:rsidRPr="00397499">
        <w:rPr>
          <w:lang w:val="ru-RU"/>
        </w:rPr>
        <w:t>н даже не подозревал о том, чего я так боял</w:t>
      </w:r>
      <w:r w:rsidR="005E6FB5">
        <w:rPr>
          <w:lang w:val="ru-RU"/>
        </w:rPr>
        <w:t>ся</w:t>
      </w:r>
      <w:r w:rsidRPr="00397499">
        <w:rPr>
          <w:lang w:val="ru-RU"/>
        </w:rPr>
        <w:t>, потому что цена была заплачена. Я был прощ</w:t>
      </w:r>
      <w:r w:rsidR="005E6FB5">
        <w:rPr>
          <w:lang w:val="ru-RU"/>
        </w:rPr>
        <w:t>ё</w:t>
      </w:r>
      <w:r w:rsidRPr="00397499">
        <w:rPr>
          <w:lang w:val="ru-RU"/>
        </w:rPr>
        <w:t xml:space="preserve">н. Я был омыт. Не только на кресте. Я </w:t>
      </w:r>
      <w:r w:rsidR="005E6FB5">
        <w:rPr>
          <w:lang w:val="ru-RU"/>
        </w:rPr>
        <w:t>б</w:t>
      </w:r>
      <w:r w:rsidRPr="00397499">
        <w:rPr>
          <w:lang w:val="ru-RU"/>
        </w:rPr>
        <w:t>ыл прощ</w:t>
      </w:r>
      <w:r w:rsidR="005E6FB5">
        <w:rPr>
          <w:lang w:val="ru-RU"/>
        </w:rPr>
        <w:t>ё</w:t>
      </w:r>
      <w:r w:rsidRPr="00397499">
        <w:rPr>
          <w:lang w:val="ru-RU"/>
        </w:rPr>
        <w:t>н до, во время и после. Как будто я был прощ</w:t>
      </w:r>
      <w:r w:rsidR="005E6FB5">
        <w:rPr>
          <w:lang w:val="ru-RU"/>
        </w:rPr>
        <w:t>ё</w:t>
      </w:r>
      <w:r w:rsidRPr="00397499">
        <w:rPr>
          <w:lang w:val="ru-RU"/>
        </w:rPr>
        <w:t xml:space="preserve">н навсегда. И для </w:t>
      </w:r>
      <w:r w:rsidR="005E6FB5">
        <w:rPr>
          <w:lang w:val="ru-RU"/>
        </w:rPr>
        <w:t>Н</w:t>
      </w:r>
      <w:r w:rsidRPr="00397499">
        <w:rPr>
          <w:lang w:val="ru-RU"/>
        </w:rPr>
        <w:t>его это действительно было так. Как сказано в Библии, насколько восток далек</w:t>
      </w:r>
      <w:r w:rsidR="002A35DD">
        <w:rPr>
          <w:lang w:val="ru-RU"/>
        </w:rPr>
        <w:t>о</w:t>
      </w:r>
      <w:r w:rsidRPr="00397499">
        <w:rPr>
          <w:lang w:val="ru-RU"/>
        </w:rPr>
        <w:t xml:space="preserve"> от запада, настолько и наши грехи удалены от нас.</w:t>
      </w:r>
    </w:p>
    <w:p w14:paraId="24A3FC0E" w14:textId="4E5687CC" w:rsidR="004E76CD" w:rsidRDefault="00B22B73">
      <w:pPr>
        <w:rPr>
          <w:lang w:val="ru-RU"/>
        </w:rPr>
      </w:pPr>
      <w:r w:rsidRPr="00397499">
        <w:rPr>
          <w:lang w:val="ru-RU"/>
        </w:rPr>
        <w:t xml:space="preserve">И я действительно не думаю, что люди понимают, что крест - это не сказка. Крест - это не какая-то приятная вещь, которую </w:t>
      </w:r>
      <w:r w:rsidR="002A35DD">
        <w:rPr>
          <w:lang w:val="ru-RU"/>
        </w:rPr>
        <w:t>О</w:t>
      </w:r>
      <w:r w:rsidRPr="00397499">
        <w:rPr>
          <w:lang w:val="ru-RU"/>
        </w:rPr>
        <w:t>н сделал.</w:t>
      </w:r>
      <w:r w:rsidR="002A35DD">
        <w:rPr>
          <w:lang w:val="ru-RU"/>
        </w:rPr>
        <w:t xml:space="preserve"> </w:t>
      </w:r>
      <w:r w:rsidRPr="00397499">
        <w:rPr>
          <w:lang w:val="ru-RU"/>
        </w:rPr>
        <w:t xml:space="preserve">Крест - это завершенная работа </w:t>
      </w:r>
      <w:r w:rsidR="00471BAB">
        <w:rPr>
          <w:lang w:val="ru-RU"/>
        </w:rPr>
        <w:t>той цены</w:t>
      </w:r>
      <w:r w:rsidRPr="00397499">
        <w:rPr>
          <w:lang w:val="ru-RU"/>
        </w:rPr>
        <w:t>, которая была уплачена. Крест - это закрытое дело обо всех наших неудачах</w:t>
      </w:r>
      <w:r w:rsidR="004E76CD">
        <w:rPr>
          <w:lang w:val="ru-RU"/>
        </w:rPr>
        <w:t xml:space="preserve"> и</w:t>
      </w:r>
      <w:r w:rsidRPr="00397499">
        <w:rPr>
          <w:lang w:val="ru-RU"/>
        </w:rPr>
        <w:t xml:space="preserve"> обо всех наших ошибках</w:t>
      </w:r>
      <w:r w:rsidR="004E76CD">
        <w:rPr>
          <w:lang w:val="ru-RU"/>
        </w:rPr>
        <w:t xml:space="preserve"> з</w:t>
      </w:r>
      <w:r w:rsidR="004E76CD" w:rsidRPr="00397499">
        <w:rPr>
          <w:lang w:val="ru-RU"/>
        </w:rPr>
        <w:t>акрыто</w:t>
      </w:r>
      <w:r w:rsidRPr="00397499">
        <w:rPr>
          <w:lang w:val="ru-RU"/>
        </w:rPr>
        <w:t>. Я действительно был прощ</w:t>
      </w:r>
      <w:r w:rsidR="004E76CD">
        <w:rPr>
          <w:lang w:val="ru-RU"/>
        </w:rPr>
        <w:t>ё</w:t>
      </w:r>
      <w:r w:rsidRPr="00397499">
        <w:rPr>
          <w:lang w:val="ru-RU"/>
        </w:rPr>
        <w:t>н.</w:t>
      </w:r>
    </w:p>
    <w:p w14:paraId="6CCEB48E" w14:textId="5D18D36B" w:rsidR="00BC6A64" w:rsidRDefault="00B22B73">
      <w:pPr>
        <w:rPr>
          <w:lang w:val="ru-RU"/>
        </w:rPr>
      </w:pPr>
      <w:r w:rsidRPr="00397499">
        <w:rPr>
          <w:lang w:val="ru-RU"/>
        </w:rPr>
        <w:t>И когда я смотр</w:t>
      </w:r>
      <w:r w:rsidR="004E76CD">
        <w:rPr>
          <w:lang w:val="ru-RU"/>
        </w:rPr>
        <w:t>ел</w:t>
      </w:r>
      <w:r w:rsidRPr="00397499">
        <w:rPr>
          <w:lang w:val="ru-RU"/>
        </w:rPr>
        <w:t xml:space="preserve"> </w:t>
      </w:r>
      <w:r w:rsidR="004E76CD">
        <w:rPr>
          <w:lang w:val="ru-RU"/>
        </w:rPr>
        <w:t>Е</w:t>
      </w:r>
      <w:r w:rsidRPr="00397499">
        <w:rPr>
          <w:lang w:val="ru-RU"/>
        </w:rPr>
        <w:t xml:space="preserve">му в глаза, </w:t>
      </w:r>
      <w:r w:rsidR="004E76CD">
        <w:rPr>
          <w:lang w:val="ru-RU"/>
        </w:rPr>
        <w:t>О</w:t>
      </w:r>
      <w:r w:rsidRPr="00397499">
        <w:rPr>
          <w:lang w:val="ru-RU"/>
        </w:rPr>
        <w:t xml:space="preserve">н не </w:t>
      </w:r>
      <w:r w:rsidR="004E76CD">
        <w:rPr>
          <w:lang w:val="ru-RU"/>
        </w:rPr>
        <w:t xml:space="preserve">был </w:t>
      </w:r>
      <w:r w:rsidRPr="00397499">
        <w:rPr>
          <w:lang w:val="ru-RU"/>
        </w:rPr>
        <w:t xml:space="preserve">похож ни на кого, кого мне когда-либо представляли на земле. Все эти представления о </w:t>
      </w:r>
      <w:r w:rsidR="00400692">
        <w:rPr>
          <w:lang w:val="ru-RU"/>
        </w:rPr>
        <w:t>Нё</w:t>
      </w:r>
      <w:r w:rsidRPr="00397499">
        <w:rPr>
          <w:lang w:val="ru-RU"/>
        </w:rPr>
        <w:t>м</w:t>
      </w:r>
      <w:r w:rsidR="00400692">
        <w:rPr>
          <w:lang w:val="ru-RU"/>
        </w:rPr>
        <w:t>,</w:t>
      </w:r>
      <w:r w:rsidRPr="00397499">
        <w:rPr>
          <w:lang w:val="ru-RU"/>
        </w:rPr>
        <w:t xml:space="preserve"> </w:t>
      </w:r>
      <w:r w:rsidR="00400692">
        <w:rPr>
          <w:lang w:val="ru-RU"/>
        </w:rPr>
        <w:t>в</w:t>
      </w:r>
      <w:r w:rsidRPr="00397499">
        <w:rPr>
          <w:lang w:val="ru-RU"/>
        </w:rPr>
        <w:t>се эти религии</w:t>
      </w:r>
      <w:r w:rsidR="00400692">
        <w:rPr>
          <w:lang w:val="ru-RU"/>
        </w:rPr>
        <w:t xml:space="preserve">, </w:t>
      </w:r>
      <w:r w:rsidRPr="00397499">
        <w:rPr>
          <w:lang w:val="ru-RU"/>
        </w:rPr>
        <w:t>все эти аспекты, которые</w:t>
      </w:r>
      <w:r w:rsidR="00400692">
        <w:rPr>
          <w:lang w:val="ru-RU"/>
        </w:rPr>
        <w:t xml:space="preserve"> делали представления о Нём</w:t>
      </w:r>
      <w:r w:rsidRPr="00397499">
        <w:rPr>
          <w:lang w:val="ru-RU"/>
        </w:rPr>
        <w:t xml:space="preserve">. Он не выглядел, </w:t>
      </w:r>
      <w:r w:rsidR="00400692">
        <w:rPr>
          <w:lang w:val="ru-RU"/>
        </w:rPr>
        <w:t>О</w:t>
      </w:r>
      <w:r w:rsidRPr="00397499">
        <w:rPr>
          <w:lang w:val="ru-RU"/>
        </w:rPr>
        <w:t xml:space="preserve">н не был похож ни на кого, кого я когда-либо видел раньше. Он был примерно </w:t>
      </w:r>
      <w:r w:rsidR="00E654E3">
        <w:rPr>
          <w:lang w:val="ru-RU"/>
        </w:rPr>
        <w:t>180 сантиметров и при этом</w:t>
      </w:r>
      <w:r w:rsidRPr="00397499">
        <w:rPr>
          <w:lang w:val="ru-RU"/>
        </w:rPr>
        <w:t xml:space="preserve"> </w:t>
      </w:r>
      <w:r w:rsidR="00E654E3">
        <w:rPr>
          <w:lang w:val="ru-RU"/>
        </w:rPr>
        <w:t>Е</w:t>
      </w:r>
      <w:r w:rsidRPr="00397499">
        <w:rPr>
          <w:lang w:val="ru-RU"/>
        </w:rPr>
        <w:t xml:space="preserve">го рост был вечным. Цвет </w:t>
      </w:r>
      <w:r w:rsidR="008975B6">
        <w:rPr>
          <w:lang w:val="ru-RU"/>
        </w:rPr>
        <w:t>Е</w:t>
      </w:r>
      <w:r w:rsidRPr="00397499">
        <w:rPr>
          <w:lang w:val="ru-RU"/>
        </w:rPr>
        <w:t>го кожи был ближневосточный,</w:t>
      </w:r>
      <w:r w:rsidR="008975B6">
        <w:rPr>
          <w:lang w:val="ru-RU"/>
        </w:rPr>
        <w:t xml:space="preserve"> </w:t>
      </w:r>
      <w:r w:rsidRPr="00397499">
        <w:rPr>
          <w:lang w:val="ru-RU"/>
        </w:rPr>
        <w:t xml:space="preserve">темнее, чем люди думали, но вечный в то же самое время. Он был, </w:t>
      </w:r>
      <w:r w:rsidR="008975B6">
        <w:rPr>
          <w:lang w:val="ru-RU"/>
        </w:rPr>
        <w:t>О</w:t>
      </w:r>
      <w:r w:rsidRPr="00397499">
        <w:rPr>
          <w:lang w:val="ru-RU"/>
        </w:rPr>
        <w:t>н н</w:t>
      </w:r>
      <w:r w:rsidR="008975B6">
        <w:rPr>
          <w:lang w:val="ru-RU"/>
        </w:rPr>
        <w:t>ё</w:t>
      </w:r>
      <w:r w:rsidRPr="00397499">
        <w:rPr>
          <w:lang w:val="ru-RU"/>
        </w:rPr>
        <w:t xml:space="preserve">с в </w:t>
      </w:r>
      <w:r w:rsidR="008975B6">
        <w:rPr>
          <w:lang w:val="ru-RU"/>
        </w:rPr>
        <w:t>С</w:t>
      </w:r>
      <w:r w:rsidRPr="00397499">
        <w:rPr>
          <w:lang w:val="ru-RU"/>
        </w:rPr>
        <w:t xml:space="preserve">ебе глубину не только 33-летнего мужчины </w:t>
      </w:r>
      <w:r w:rsidR="00553377">
        <w:rPr>
          <w:lang w:val="ru-RU"/>
        </w:rPr>
        <w:t xml:space="preserve">и </w:t>
      </w:r>
      <w:r w:rsidRPr="00397499">
        <w:rPr>
          <w:lang w:val="ru-RU"/>
        </w:rPr>
        <w:t xml:space="preserve">полноценного человека, но </w:t>
      </w:r>
      <w:r w:rsidR="008975B6">
        <w:rPr>
          <w:lang w:val="ru-RU"/>
        </w:rPr>
        <w:t>О</w:t>
      </w:r>
      <w:r w:rsidRPr="00397499">
        <w:rPr>
          <w:lang w:val="ru-RU"/>
        </w:rPr>
        <w:t xml:space="preserve">н </w:t>
      </w:r>
      <w:r w:rsidR="008975B6">
        <w:rPr>
          <w:lang w:val="ru-RU"/>
        </w:rPr>
        <w:t>С</w:t>
      </w:r>
      <w:r w:rsidRPr="00397499">
        <w:rPr>
          <w:lang w:val="ru-RU"/>
        </w:rPr>
        <w:t>ам н</w:t>
      </w:r>
      <w:r w:rsidR="008975B6">
        <w:rPr>
          <w:lang w:val="ru-RU"/>
        </w:rPr>
        <w:t>ё</w:t>
      </w:r>
      <w:r w:rsidRPr="00397499">
        <w:rPr>
          <w:lang w:val="ru-RU"/>
        </w:rPr>
        <w:t xml:space="preserve">с в </w:t>
      </w:r>
      <w:r w:rsidR="00BC6A64">
        <w:rPr>
          <w:lang w:val="ru-RU"/>
        </w:rPr>
        <w:t>С</w:t>
      </w:r>
      <w:r w:rsidRPr="00397499">
        <w:rPr>
          <w:lang w:val="ru-RU"/>
        </w:rPr>
        <w:t xml:space="preserve">ебе глубину вечности, </w:t>
      </w:r>
      <w:r w:rsidR="00BC6A64">
        <w:rPr>
          <w:lang w:val="ru-RU"/>
        </w:rPr>
        <w:t>Ц</w:t>
      </w:r>
      <w:r w:rsidRPr="00397499">
        <w:rPr>
          <w:lang w:val="ru-RU"/>
        </w:rPr>
        <w:t>ар</w:t>
      </w:r>
      <w:r w:rsidR="00BC6A64">
        <w:rPr>
          <w:lang w:val="ru-RU"/>
        </w:rPr>
        <w:t>я</w:t>
      </w:r>
      <w:r w:rsidRPr="00397499">
        <w:rPr>
          <w:lang w:val="ru-RU"/>
        </w:rPr>
        <w:t xml:space="preserve"> царей, </w:t>
      </w:r>
      <w:r w:rsidR="00BC6A64">
        <w:rPr>
          <w:lang w:val="ru-RU"/>
        </w:rPr>
        <w:t>Г</w:t>
      </w:r>
      <w:r w:rsidRPr="00397499">
        <w:rPr>
          <w:lang w:val="ru-RU"/>
        </w:rPr>
        <w:t>оспод</w:t>
      </w:r>
      <w:r w:rsidR="00BC6A64">
        <w:rPr>
          <w:lang w:val="ru-RU"/>
        </w:rPr>
        <w:t>а</w:t>
      </w:r>
      <w:r w:rsidRPr="00397499">
        <w:rPr>
          <w:lang w:val="ru-RU"/>
        </w:rPr>
        <w:t xml:space="preserve"> господствующих. Как будто у </w:t>
      </w:r>
      <w:r w:rsidR="00BC6A64">
        <w:rPr>
          <w:lang w:val="ru-RU"/>
        </w:rPr>
        <w:t>Н</w:t>
      </w:r>
      <w:r w:rsidRPr="00397499">
        <w:rPr>
          <w:lang w:val="ru-RU"/>
        </w:rPr>
        <w:t xml:space="preserve">его была двойственная природа. Каждый </w:t>
      </w:r>
      <w:r w:rsidR="00BC6A64">
        <w:rPr>
          <w:lang w:val="ru-RU"/>
        </w:rPr>
        <w:t>Е</w:t>
      </w:r>
      <w:r w:rsidRPr="00397499">
        <w:rPr>
          <w:lang w:val="ru-RU"/>
        </w:rPr>
        <w:t>го аспект был многогранным.</w:t>
      </w:r>
    </w:p>
    <w:p w14:paraId="7B848ABD" w14:textId="77777777" w:rsidR="00B728D7" w:rsidRDefault="00B22B73">
      <w:pPr>
        <w:rPr>
          <w:lang w:val="ru-RU"/>
        </w:rPr>
      </w:pPr>
      <w:r w:rsidRPr="00397499">
        <w:rPr>
          <w:lang w:val="ru-RU"/>
        </w:rPr>
        <w:t xml:space="preserve">И поскольку я просто такой, какой я есть, когда я вижу </w:t>
      </w:r>
      <w:r w:rsidR="00D87A9B">
        <w:rPr>
          <w:lang w:val="ru-RU"/>
        </w:rPr>
        <w:t>Е</w:t>
      </w:r>
      <w:r w:rsidRPr="00397499">
        <w:rPr>
          <w:lang w:val="ru-RU"/>
        </w:rPr>
        <w:t xml:space="preserve">го, я даже не произношу ни единого слышимого слова. Я даже ничего не говорю вслух. Тем не менее, </w:t>
      </w:r>
      <w:r w:rsidR="00D87A9B">
        <w:rPr>
          <w:lang w:val="ru-RU"/>
        </w:rPr>
        <w:t>О</w:t>
      </w:r>
      <w:r w:rsidRPr="00397499">
        <w:rPr>
          <w:lang w:val="ru-RU"/>
        </w:rPr>
        <w:t>н может слышать мо</w:t>
      </w:r>
      <w:r w:rsidR="00D87A9B">
        <w:rPr>
          <w:lang w:val="ru-RU"/>
        </w:rPr>
        <w:t>ё</w:t>
      </w:r>
      <w:r w:rsidRPr="00397499">
        <w:rPr>
          <w:lang w:val="ru-RU"/>
        </w:rPr>
        <w:t xml:space="preserve"> сердце, как будто </w:t>
      </w:r>
      <w:r w:rsidR="00D87A9B">
        <w:rPr>
          <w:lang w:val="ru-RU"/>
        </w:rPr>
        <w:t>О</w:t>
      </w:r>
      <w:r w:rsidRPr="00397499">
        <w:rPr>
          <w:lang w:val="ru-RU"/>
        </w:rPr>
        <w:t>н говорит со мной от духа к духу. Он даже не говорил со мной по-английски. Это было напрямую. Он заглянул в глубины моей души.</w:t>
      </w:r>
      <w:r w:rsidRPr="00397499">
        <w:rPr>
          <w:lang w:val="ru-RU"/>
        </w:rPr>
        <w:br/>
      </w:r>
      <w:r w:rsidRPr="00397499">
        <w:rPr>
          <w:lang w:val="ru-RU"/>
        </w:rPr>
        <w:br/>
        <w:t>И именно поэтому я также рассказываю людям, на каком языке Бог говорил с Адамом. И люди скажут, ну, испанский, английский, иврит</w:t>
      </w:r>
      <w:r w:rsidR="00D87A9B">
        <w:rPr>
          <w:lang w:val="ru-RU"/>
        </w:rPr>
        <w:t>.</w:t>
      </w:r>
      <w:r w:rsidRPr="00397499">
        <w:rPr>
          <w:lang w:val="ru-RU"/>
        </w:rPr>
        <w:t xml:space="preserve"> </w:t>
      </w:r>
      <w:r w:rsidR="00D87A9B">
        <w:rPr>
          <w:lang w:val="ru-RU"/>
        </w:rPr>
        <w:t xml:space="preserve">Это </w:t>
      </w:r>
      <w:r w:rsidRPr="00397499">
        <w:rPr>
          <w:lang w:val="ru-RU"/>
        </w:rPr>
        <w:t xml:space="preserve">не похоже ни на что из вышеперечисленного. Как Бог говорил с Адамом от духа к духу. И вот почему этот </w:t>
      </w:r>
      <w:r w:rsidRPr="00397499">
        <w:rPr>
          <w:lang w:val="ru-RU"/>
        </w:rPr>
        <w:lastRenderedPageBreak/>
        <w:t xml:space="preserve">свет, с которым я столкнулся, </w:t>
      </w:r>
      <w:r w:rsidR="00144190">
        <w:rPr>
          <w:lang w:val="ru-RU"/>
        </w:rPr>
        <w:t>О</w:t>
      </w:r>
      <w:r w:rsidRPr="00397499">
        <w:rPr>
          <w:lang w:val="ru-RU"/>
        </w:rPr>
        <w:t xml:space="preserve">н был вторым Адамом, потому что </w:t>
      </w:r>
      <w:r w:rsidR="00144190">
        <w:rPr>
          <w:lang w:val="ru-RU"/>
        </w:rPr>
        <w:t>О</w:t>
      </w:r>
      <w:r w:rsidRPr="00397499">
        <w:rPr>
          <w:lang w:val="ru-RU"/>
        </w:rPr>
        <w:t>н восстановил это общение от духа к духу.</w:t>
      </w:r>
    </w:p>
    <w:p w14:paraId="3BAD1907" w14:textId="180A4310" w:rsidR="00C77E31" w:rsidRDefault="00B22B73">
      <w:pPr>
        <w:rPr>
          <w:lang w:val="ru-RU"/>
        </w:rPr>
      </w:pPr>
      <w:r w:rsidRPr="00397499">
        <w:rPr>
          <w:lang w:val="ru-RU"/>
        </w:rPr>
        <w:t>И я подумал, что в лучшем случае я мог бы быть знакомым. В лучшем случае я мог бы</w:t>
      </w:r>
      <w:r w:rsidR="00B728D7">
        <w:rPr>
          <w:lang w:val="ru-RU"/>
        </w:rPr>
        <w:t xml:space="preserve"> </w:t>
      </w:r>
      <w:r w:rsidRPr="00397499">
        <w:rPr>
          <w:lang w:val="ru-RU"/>
        </w:rPr>
        <w:t xml:space="preserve">быть другом. Но </w:t>
      </w:r>
      <w:r w:rsidR="00D4413F">
        <w:rPr>
          <w:lang w:val="ru-RU"/>
        </w:rPr>
        <w:t>О</w:t>
      </w:r>
      <w:r w:rsidRPr="00397499">
        <w:rPr>
          <w:lang w:val="ru-RU"/>
        </w:rPr>
        <w:t xml:space="preserve">н смотрел на меня так, как будто я был </w:t>
      </w:r>
      <w:r w:rsidR="00D4413F">
        <w:rPr>
          <w:lang w:val="ru-RU"/>
        </w:rPr>
        <w:t>Е</w:t>
      </w:r>
      <w:r w:rsidRPr="00397499">
        <w:rPr>
          <w:lang w:val="ru-RU"/>
        </w:rPr>
        <w:t xml:space="preserve">го </w:t>
      </w:r>
      <w:r w:rsidR="00D4413F">
        <w:rPr>
          <w:lang w:val="ru-RU"/>
        </w:rPr>
        <w:t>родн</w:t>
      </w:r>
      <w:r w:rsidR="004C0729">
        <w:rPr>
          <w:lang w:val="ru-RU"/>
        </w:rPr>
        <w:t>ё</w:t>
      </w:r>
      <w:r w:rsidR="00D4413F">
        <w:rPr>
          <w:lang w:val="ru-RU"/>
        </w:rPr>
        <w:t>й</w:t>
      </w:r>
      <w:r w:rsidRPr="00397499">
        <w:rPr>
          <w:lang w:val="ru-RU"/>
        </w:rPr>
        <w:t xml:space="preserve">, как будто я был </w:t>
      </w:r>
      <w:r w:rsidR="00D4413F">
        <w:rPr>
          <w:lang w:val="ru-RU"/>
        </w:rPr>
        <w:t>Е</w:t>
      </w:r>
      <w:r w:rsidRPr="00397499">
        <w:rPr>
          <w:lang w:val="ru-RU"/>
        </w:rPr>
        <w:t xml:space="preserve">го родным братом. Я был для </w:t>
      </w:r>
      <w:r w:rsidR="00D4413F">
        <w:rPr>
          <w:lang w:val="ru-RU"/>
        </w:rPr>
        <w:t>Н</w:t>
      </w:r>
      <w:r w:rsidRPr="00397499">
        <w:rPr>
          <w:lang w:val="ru-RU"/>
        </w:rPr>
        <w:t xml:space="preserve">его всем. Как </w:t>
      </w:r>
      <w:r w:rsidR="00D4413F">
        <w:rPr>
          <w:lang w:val="ru-RU"/>
        </w:rPr>
        <w:t>б</w:t>
      </w:r>
      <w:r w:rsidRPr="00397499">
        <w:rPr>
          <w:lang w:val="ru-RU"/>
        </w:rPr>
        <w:t xml:space="preserve">удто я буквально носил в себе </w:t>
      </w:r>
      <w:r w:rsidR="00D4413F">
        <w:rPr>
          <w:lang w:val="ru-RU"/>
        </w:rPr>
        <w:t>Е</w:t>
      </w:r>
      <w:r w:rsidRPr="00397499">
        <w:rPr>
          <w:lang w:val="ru-RU"/>
        </w:rPr>
        <w:t xml:space="preserve">го ДНК. Я буквально носил в себе </w:t>
      </w:r>
      <w:r w:rsidR="00D4413F">
        <w:rPr>
          <w:lang w:val="ru-RU"/>
        </w:rPr>
        <w:t>Е</w:t>
      </w:r>
      <w:r w:rsidRPr="00397499">
        <w:rPr>
          <w:lang w:val="ru-RU"/>
        </w:rPr>
        <w:t>го кровь.</w:t>
      </w:r>
      <w:r w:rsidR="00D4413F">
        <w:rPr>
          <w:lang w:val="ru-RU"/>
        </w:rPr>
        <w:t xml:space="preserve"> </w:t>
      </w:r>
      <w:r w:rsidRPr="00397499">
        <w:rPr>
          <w:lang w:val="ru-RU"/>
        </w:rPr>
        <w:t xml:space="preserve">Таким я был, потому что </w:t>
      </w:r>
      <w:r w:rsidR="00C77E31">
        <w:rPr>
          <w:lang w:val="ru-RU"/>
        </w:rPr>
        <w:t>О</w:t>
      </w:r>
      <w:r w:rsidRPr="00397499">
        <w:rPr>
          <w:lang w:val="ru-RU"/>
        </w:rPr>
        <w:t>н такой.</w:t>
      </w:r>
    </w:p>
    <w:p w14:paraId="270A843B" w14:textId="099928DD" w:rsidR="004C2E6D" w:rsidRDefault="00C77E31">
      <w:pPr>
        <w:rPr>
          <w:lang w:val="ru-RU"/>
        </w:rPr>
      </w:pPr>
      <w:r>
        <w:rPr>
          <w:lang w:val="ru-RU"/>
        </w:rPr>
        <w:t>О</w:t>
      </w:r>
      <w:r w:rsidR="00B22B73" w:rsidRPr="00397499">
        <w:rPr>
          <w:lang w:val="ru-RU"/>
        </w:rPr>
        <w:t xml:space="preserve">н показал мне множество временных линий. </w:t>
      </w:r>
      <w:r>
        <w:rPr>
          <w:lang w:val="ru-RU"/>
        </w:rPr>
        <w:t>О</w:t>
      </w:r>
      <w:r w:rsidR="00B22B73" w:rsidRPr="00397499">
        <w:rPr>
          <w:lang w:val="ru-RU"/>
        </w:rPr>
        <w:t>н показал мне, что ещ</w:t>
      </w:r>
      <w:r>
        <w:rPr>
          <w:lang w:val="ru-RU"/>
        </w:rPr>
        <w:t>ё</w:t>
      </w:r>
      <w:r w:rsidR="00B22B73" w:rsidRPr="00397499">
        <w:rPr>
          <w:lang w:val="ru-RU"/>
        </w:rPr>
        <w:t xml:space="preserve"> до сотворения мира </w:t>
      </w:r>
      <w:r>
        <w:rPr>
          <w:lang w:val="ru-RU"/>
        </w:rPr>
        <w:t>О</w:t>
      </w:r>
      <w:r w:rsidR="00B22B73" w:rsidRPr="00397499">
        <w:rPr>
          <w:lang w:val="ru-RU"/>
        </w:rPr>
        <w:t xml:space="preserve">н буквально всегда думал обо мне. Он уже выбрал меня. И это было так увлекательно, потому что я буквально увидел пыль, прах земной. </w:t>
      </w:r>
      <w:r>
        <w:rPr>
          <w:lang w:val="ru-RU"/>
        </w:rPr>
        <w:t>О</w:t>
      </w:r>
      <w:r w:rsidR="00B22B73" w:rsidRPr="00397499">
        <w:rPr>
          <w:lang w:val="ru-RU"/>
        </w:rPr>
        <w:t xml:space="preserve">н взял его за руку, </w:t>
      </w:r>
      <w:r w:rsidR="003F1628">
        <w:rPr>
          <w:lang w:val="ru-RU"/>
        </w:rPr>
        <w:t>О</w:t>
      </w:r>
      <w:r w:rsidR="00B22B73" w:rsidRPr="00397499">
        <w:rPr>
          <w:lang w:val="ru-RU"/>
        </w:rPr>
        <w:t xml:space="preserve">н снял </w:t>
      </w:r>
      <w:r w:rsidR="003F1628">
        <w:rPr>
          <w:lang w:val="ru-RU"/>
        </w:rPr>
        <w:t>С</w:t>
      </w:r>
      <w:r w:rsidR="00B22B73" w:rsidRPr="00397499">
        <w:rPr>
          <w:lang w:val="ru-RU"/>
        </w:rPr>
        <w:t>вой отпечаток пальца и пров</w:t>
      </w:r>
      <w:r w:rsidR="003F1628">
        <w:rPr>
          <w:lang w:val="ru-RU"/>
        </w:rPr>
        <w:t>ё</w:t>
      </w:r>
      <w:r w:rsidR="00B22B73" w:rsidRPr="00397499">
        <w:rPr>
          <w:lang w:val="ru-RU"/>
        </w:rPr>
        <w:t>л им по Книге Бытия 1. Он пров</w:t>
      </w:r>
      <w:r w:rsidR="003F1628">
        <w:rPr>
          <w:lang w:val="ru-RU"/>
        </w:rPr>
        <w:t>ё</w:t>
      </w:r>
      <w:r w:rsidR="00B22B73" w:rsidRPr="00397499">
        <w:rPr>
          <w:lang w:val="ru-RU"/>
        </w:rPr>
        <w:t xml:space="preserve">л по нему пальцем, и </w:t>
      </w:r>
      <w:r w:rsidR="003F1628">
        <w:rPr>
          <w:lang w:val="ru-RU"/>
        </w:rPr>
        <w:t>О</w:t>
      </w:r>
      <w:r w:rsidR="00B22B73" w:rsidRPr="00397499">
        <w:rPr>
          <w:lang w:val="ru-RU"/>
        </w:rPr>
        <w:t xml:space="preserve">н вдохнул любовь. Я - творение любви. </w:t>
      </w:r>
      <w:r w:rsidR="003F1628">
        <w:rPr>
          <w:lang w:val="ru-RU"/>
        </w:rPr>
        <w:t>С</w:t>
      </w:r>
      <w:r w:rsidR="00B22B73" w:rsidRPr="00397499">
        <w:rPr>
          <w:lang w:val="ru-RU"/>
        </w:rPr>
        <w:t xml:space="preserve">ловно любовь переполняла </w:t>
      </w:r>
      <w:r w:rsidR="003F1628">
        <w:rPr>
          <w:lang w:val="ru-RU"/>
        </w:rPr>
        <w:t>Е</w:t>
      </w:r>
      <w:r w:rsidR="00B22B73" w:rsidRPr="00397499">
        <w:rPr>
          <w:lang w:val="ru-RU"/>
        </w:rPr>
        <w:t xml:space="preserve">го, и </w:t>
      </w:r>
      <w:r w:rsidR="004C0729">
        <w:rPr>
          <w:lang w:val="ru-RU"/>
        </w:rPr>
        <w:t xml:space="preserve">Он </w:t>
      </w:r>
      <w:r w:rsidR="00B22B73" w:rsidRPr="00397499">
        <w:rPr>
          <w:lang w:val="ru-RU"/>
        </w:rPr>
        <w:t xml:space="preserve">сказал: "У меня есть создания. У меня есть слуги. Я хочу сына. Я хочу </w:t>
      </w:r>
      <w:r w:rsidR="00501036">
        <w:rPr>
          <w:lang w:val="ru-RU"/>
        </w:rPr>
        <w:t>С</w:t>
      </w:r>
      <w:r w:rsidR="00B22B73" w:rsidRPr="00397499">
        <w:rPr>
          <w:lang w:val="ru-RU"/>
        </w:rPr>
        <w:t>вою собственную</w:t>
      </w:r>
      <w:r w:rsidR="00EE0462">
        <w:rPr>
          <w:lang w:val="ru-RU"/>
        </w:rPr>
        <w:t xml:space="preserve"> семью</w:t>
      </w:r>
      <w:r w:rsidR="00B22B73" w:rsidRPr="00397499">
        <w:rPr>
          <w:lang w:val="ru-RU"/>
        </w:rPr>
        <w:t xml:space="preserve">, с которой </w:t>
      </w:r>
      <w:r w:rsidR="00EE0462">
        <w:rPr>
          <w:lang w:val="ru-RU"/>
        </w:rPr>
        <w:t>Я</w:t>
      </w:r>
      <w:r w:rsidR="00B22B73" w:rsidRPr="00397499">
        <w:rPr>
          <w:lang w:val="ru-RU"/>
        </w:rPr>
        <w:t xml:space="preserve"> могу поговорить. Я хочу кого-то, кого </w:t>
      </w:r>
      <w:r w:rsidR="00501036">
        <w:rPr>
          <w:lang w:val="ru-RU"/>
        </w:rPr>
        <w:t>Я</w:t>
      </w:r>
      <w:r w:rsidR="00B22B73" w:rsidRPr="00397499">
        <w:rPr>
          <w:lang w:val="ru-RU"/>
        </w:rPr>
        <w:t xml:space="preserve"> могу </w:t>
      </w:r>
      <w:r w:rsidR="004B19DB">
        <w:rPr>
          <w:lang w:val="ru-RU"/>
        </w:rPr>
        <w:t xml:space="preserve">не </w:t>
      </w:r>
      <w:r w:rsidR="00B22B73" w:rsidRPr="00397499">
        <w:rPr>
          <w:lang w:val="ru-RU"/>
        </w:rPr>
        <w:t>просто создать.</w:t>
      </w:r>
      <w:r w:rsidR="00EE0462">
        <w:rPr>
          <w:lang w:val="ru-RU"/>
        </w:rPr>
        <w:t xml:space="preserve"> </w:t>
      </w:r>
      <w:r w:rsidR="00B22B73" w:rsidRPr="00397499">
        <w:rPr>
          <w:lang w:val="ru-RU"/>
        </w:rPr>
        <w:t xml:space="preserve">Я хочу, чтобы кто-то творил со </w:t>
      </w:r>
      <w:r w:rsidR="004C2E6D">
        <w:rPr>
          <w:lang w:val="ru-RU"/>
        </w:rPr>
        <w:t>М</w:t>
      </w:r>
      <w:r w:rsidR="00B22B73" w:rsidRPr="00397499">
        <w:rPr>
          <w:lang w:val="ru-RU"/>
        </w:rPr>
        <w:t xml:space="preserve">ной. Это похоже на совершенное общение ". </w:t>
      </w:r>
    </w:p>
    <w:p w14:paraId="70E11FBE" w14:textId="77777777" w:rsidR="008E17ED" w:rsidRDefault="00B22B73">
      <w:pPr>
        <w:rPr>
          <w:lang w:val="ru-RU"/>
        </w:rPr>
      </w:pPr>
      <w:r w:rsidRPr="00397499">
        <w:rPr>
          <w:lang w:val="ru-RU"/>
        </w:rPr>
        <w:t xml:space="preserve">И вот </w:t>
      </w:r>
      <w:r w:rsidR="004C2E6D">
        <w:rPr>
          <w:lang w:val="ru-RU"/>
        </w:rPr>
        <w:t>О</w:t>
      </w:r>
      <w:r w:rsidRPr="00397499">
        <w:rPr>
          <w:lang w:val="ru-RU"/>
        </w:rPr>
        <w:t>н вдохнул любовь и подумал обо мне, и сотворил меня</w:t>
      </w:r>
      <w:r w:rsidR="004C2E6D">
        <w:rPr>
          <w:lang w:val="ru-RU"/>
        </w:rPr>
        <w:t xml:space="preserve"> как</w:t>
      </w:r>
      <w:r w:rsidRPr="00397499">
        <w:rPr>
          <w:lang w:val="ru-RU"/>
        </w:rPr>
        <w:t xml:space="preserve"> сотворил Адама в Бытие 1. </w:t>
      </w:r>
      <w:r w:rsidR="00030847">
        <w:rPr>
          <w:lang w:val="ru-RU"/>
        </w:rPr>
        <w:t>Л</w:t>
      </w:r>
      <w:r w:rsidRPr="00397499">
        <w:rPr>
          <w:lang w:val="ru-RU"/>
        </w:rPr>
        <w:t>юбовь сотворила меня. И я не случайность. И я был помещ</w:t>
      </w:r>
      <w:r w:rsidR="004C2E6D">
        <w:rPr>
          <w:lang w:val="ru-RU"/>
        </w:rPr>
        <w:t>ё</w:t>
      </w:r>
      <w:r w:rsidRPr="00397499">
        <w:rPr>
          <w:lang w:val="ru-RU"/>
        </w:rPr>
        <w:t xml:space="preserve">н в утробу моей матери не просто случайно или в результате </w:t>
      </w:r>
      <w:r w:rsidR="00030847">
        <w:rPr>
          <w:lang w:val="ru-RU"/>
        </w:rPr>
        <w:t>встречи</w:t>
      </w:r>
      <w:r w:rsidRPr="00397499">
        <w:rPr>
          <w:lang w:val="ru-RU"/>
        </w:rPr>
        <w:t xml:space="preserve"> двух людей на земле, которые просто любили друг друга. Я - результат того, что мой небесный </w:t>
      </w:r>
      <w:r w:rsidR="00030847">
        <w:rPr>
          <w:lang w:val="ru-RU"/>
        </w:rPr>
        <w:t>О</w:t>
      </w:r>
      <w:r w:rsidRPr="00397499">
        <w:rPr>
          <w:lang w:val="ru-RU"/>
        </w:rPr>
        <w:t>тец вдохнул в земное семя и создал меня. Как и все мы, люди, являемся чудесами. Я видел это на небесах.</w:t>
      </w:r>
    </w:p>
    <w:p w14:paraId="724E01A0" w14:textId="77777777" w:rsidR="00DF6E39" w:rsidRDefault="00B22B73">
      <w:pPr>
        <w:rPr>
          <w:lang w:val="ru-RU"/>
        </w:rPr>
      </w:pPr>
      <w:r w:rsidRPr="00397499">
        <w:rPr>
          <w:lang w:val="ru-RU"/>
        </w:rPr>
        <w:t xml:space="preserve">Я увидел, что нет такой вещи, как жизнь, которая была бы большим чудом, чем другая. Мы все одинаково важны для </w:t>
      </w:r>
      <w:r w:rsidR="00030847">
        <w:rPr>
          <w:lang w:val="ru-RU"/>
        </w:rPr>
        <w:t>Е</w:t>
      </w:r>
      <w:r w:rsidRPr="00397499">
        <w:rPr>
          <w:lang w:val="ru-RU"/>
        </w:rPr>
        <w:t>го царства. Мы все одинаково чудесны.</w:t>
      </w:r>
      <w:r w:rsidR="008E17ED">
        <w:rPr>
          <w:lang w:val="ru-RU"/>
        </w:rPr>
        <w:t xml:space="preserve"> </w:t>
      </w:r>
      <w:r w:rsidRPr="00397499">
        <w:rPr>
          <w:lang w:val="ru-RU"/>
        </w:rPr>
        <w:t>Мы все буквально созданы из ничего, из самого праха.</w:t>
      </w:r>
    </w:p>
    <w:p w14:paraId="3B3645B8" w14:textId="4E3256E3" w:rsidR="00C05093" w:rsidRDefault="00B22B73">
      <w:pPr>
        <w:rPr>
          <w:lang w:val="ru-RU"/>
        </w:rPr>
      </w:pPr>
      <w:r w:rsidRPr="00397499">
        <w:rPr>
          <w:lang w:val="ru-RU"/>
        </w:rPr>
        <w:t xml:space="preserve">Это </w:t>
      </w:r>
      <w:r w:rsidR="008E17ED">
        <w:rPr>
          <w:lang w:val="ru-RU"/>
        </w:rPr>
        <w:t>Е</w:t>
      </w:r>
      <w:r w:rsidRPr="00397499">
        <w:rPr>
          <w:lang w:val="ru-RU"/>
        </w:rPr>
        <w:t xml:space="preserve">го дыхание, дыхание любви. И </w:t>
      </w:r>
      <w:r w:rsidR="008E17ED">
        <w:rPr>
          <w:lang w:val="ru-RU"/>
        </w:rPr>
        <w:t>Е</w:t>
      </w:r>
      <w:r w:rsidRPr="00397499">
        <w:rPr>
          <w:lang w:val="ru-RU"/>
        </w:rPr>
        <w:t xml:space="preserve">го любовь не была чем-то, что </w:t>
      </w:r>
      <w:r w:rsidR="008E17ED">
        <w:rPr>
          <w:lang w:val="ru-RU"/>
        </w:rPr>
        <w:t>О</w:t>
      </w:r>
      <w:r w:rsidRPr="00397499">
        <w:rPr>
          <w:lang w:val="ru-RU"/>
        </w:rPr>
        <w:t>н рассматривал как проявление ко мне или о ч</w:t>
      </w:r>
      <w:r w:rsidR="008E17ED">
        <w:rPr>
          <w:lang w:val="ru-RU"/>
        </w:rPr>
        <w:t>ё</w:t>
      </w:r>
      <w:r w:rsidRPr="00397499">
        <w:rPr>
          <w:lang w:val="ru-RU"/>
        </w:rPr>
        <w:t xml:space="preserve">м </w:t>
      </w:r>
      <w:r w:rsidR="008E17ED">
        <w:rPr>
          <w:lang w:val="ru-RU"/>
        </w:rPr>
        <w:t>О</w:t>
      </w:r>
      <w:r w:rsidRPr="00397499">
        <w:rPr>
          <w:lang w:val="ru-RU"/>
        </w:rPr>
        <w:t xml:space="preserve">н думал. Он любил меня не потому, что должен был. Это было потому, что это было тем, кем </w:t>
      </w:r>
      <w:r w:rsidR="00DF6E39">
        <w:rPr>
          <w:lang w:val="ru-RU"/>
        </w:rPr>
        <w:t>О</w:t>
      </w:r>
      <w:r w:rsidRPr="00397499">
        <w:rPr>
          <w:lang w:val="ru-RU"/>
        </w:rPr>
        <w:t xml:space="preserve">н был. Дело было не в том, что </w:t>
      </w:r>
      <w:r w:rsidR="00DF6E39">
        <w:rPr>
          <w:lang w:val="ru-RU"/>
        </w:rPr>
        <w:t>О</w:t>
      </w:r>
      <w:r w:rsidRPr="00397499">
        <w:rPr>
          <w:lang w:val="ru-RU"/>
        </w:rPr>
        <w:t xml:space="preserve">н сделал. Дело было в том, кем </w:t>
      </w:r>
      <w:r w:rsidR="00DF6E39">
        <w:rPr>
          <w:lang w:val="ru-RU"/>
        </w:rPr>
        <w:t>О</w:t>
      </w:r>
      <w:r w:rsidRPr="00397499">
        <w:rPr>
          <w:lang w:val="ru-RU"/>
        </w:rPr>
        <w:t xml:space="preserve">н был. Это была </w:t>
      </w:r>
      <w:r w:rsidR="00DF6E39">
        <w:rPr>
          <w:lang w:val="ru-RU"/>
        </w:rPr>
        <w:t>С</w:t>
      </w:r>
      <w:r w:rsidRPr="00397499">
        <w:rPr>
          <w:lang w:val="ru-RU"/>
        </w:rPr>
        <w:t xml:space="preserve">ама </w:t>
      </w:r>
      <w:r w:rsidR="00DF6E39">
        <w:rPr>
          <w:lang w:val="ru-RU"/>
        </w:rPr>
        <w:t>Е</w:t>
      </w:r>
      <w:r w:rsidRPr="00397499">
        <w:rPr>
          <w:lang w:val="ru-RU"/>
        </w:rPr>
        <w:t xml:space="preserve">го природа. Это была </w:t>
      </w:r>
      <w:r w:rsidR="00DF6E39">
        <w:rPr>
          <w:lang w:val="ru-RU"/>
        </w:rPr>
        <w:t>С</w:t>
      </w:r>
      <w:r w:rsidRPr="00397499">
        <w:rPr>
          <w:lang w:val="ru-RU"/>
        </w:rPr>
        <w:t xml:space="preserve">ама </w:t>
      </w:r>
      <w:r w:rsidR="00DF6E39">
        <w:rPr>
          <w:lang w:val="ru-RU"/>
        </w:rPr>
        <w:t>Е</w:t>
      </w:r>
      <w:r w:rsidRPr="00397499">
        <w:rPr>
          <w:lang w:val="ru-RU"/>
        </w:rPr>
        <w:t>го личность</w:t>
      </w:r>
      <w:r w:rsidR="00C05093">
        <w:rPr>
          <w:lang w:val="ru-RU"/>
        </w:rPr>
        <w:t xml:space="preserve">, </w:t>
      </w:r>
      <w:r w:rsidR="002A6049">
        <w:rPr>
          <w:lang w:val="ru-RU"/>
        </w:rPr>
        <w:t>Любовь,</w:t>
      </w:r>
      <w:r w:rsidR="00B55507">
        <w:rPr>
          <w:lang w:val="ru-RU"/>
        </w:rPr>
        <w:t xml:space="preserve"> </w:t>
      </w:r>
      <w:r w:rsidR="00C05093">
        <w:rPr>
          <w:lang w:val="ru-RU"/>
        </w:rPr>
        <w:t>которая</w:t>
      </w:r>
      <w:r w:rsidRPr="00397499">
        <w:rPr>
          <w:lang w:val="ru-RU"/>
        </w:rPr>
        <w:t xml:space="preserve"> </w:t>
      </w:r>
      <w:r w:rsidR="00C05093">
        <w:rPr>
          <w:lang w:val="ru-RU"/>
        </w:rPr>
        <w:t>л</w:t>
      </w:r>
      <w:r w:rsidRPr="00397499">
        <w:rPr>
          <w:lang w:val="ru-RU"/>
        </w:rPr>
        <w:t>юбил</w:t>
      </w:r>
      <w:r w:rsidR="00C05093">
        <w:rPr>
          <w:lang w:val="ru-RU"/>
        </w:rPr>
        <w:t>а</w:t>
      </w:r>
      <w:r w:rsidRPr="00397499">
        <w:rPr>
          <w:lang w:val="ru-RU"/>
        </w:rPr>
        <w:t xml:space="preserve"> меня. И это была </w:t>
      </w:r>
      <w:r w:rsidR="00B55507">
        <w:rPr>
          <w:lang w:val="ru-RU"/>
        </w:rPr>
        <w:t>Л</w:t>
      </w:r>
      <w:r w:rsidRPr="00397499">
        <w:rPr>
          <w:lang w:val="ru-RU"/>
        </w:rPr>
        <w:t>юбовь, от которой я никогда не мог убежать.</w:t>
      </w:r>
    </w:p>
    <w:p w14:paraId="317693F3" w14:textId="77777777" w:rsidR="00686028" w:rsidRDefault="00B22B73">
      <w:pPr>
        <w:rPr>
          <w:lang w:val="ru-RU"/>
        </w:rPr>
      </w:pPr>
      <w:r w:rsidRPr="00397499">
        <w:rPr>
          <w:lang w:val="ru-RU"/>
        </w:rPr>
        <w:t xml:space="preserve">И </w:t>
      </w:r>
      <w:r w:rsidR="00C05093">
        <w:rPr>
          <w:lang w:val="ru-RU"/>
        </w:rPr>
        <w:t>О</w:t>
      </w:r>
      <w:r w:rsidRPr="00397499">
        <w:rPr>
          <w:lang w:val="ru-RU"/>
        </w:rPr>
        <w:t>н показал мне так много временных рамок</w:t>
      </w:r>
      <w:r w:rsidR="00B55507">
        <w:rPr>
          <w:lang w:val="ru-RU"/>
        </w:rPr>
        <w:t xml:space="preserve">. </w:t>
      </w:r>
      <w:r w:rsidR="00CC1566">
        <w:rPr>
          <w:lang w:val="ru-RU"/>
        </w:rPr>
        <w:t xml:space="preserve">В своей </w:t>
      </w:r>
      <w:r w:rsidRPr="00397499">
        <w:rPr>
          <w:lang w:val="ru-RU"/>
        </w:rPr>
        <w:t>книг</w:t>
      </w:r>
      <w:r w:rsidR="00CC1566">
        <w:rPr>
          <w:lang w:val="ru-RU"/>
        </w:rPr>
        <w:t>е</w:t>
      </w:r>
      <w:r w:rsidRPr="00397499">
        <w:rPr>
          <w:lang w:val="ru-RU"/>
        </w:rPr>
        <w:t xml:space="preserve"> "18 дней на небесах"</w:t>
      </w:r>
      <w:r w:rsidR="00CC1566">
        <w:rPr>
          <w:lang w:val="ru-RU"/>
        </w:rPr>
        <w:t xml:space="preserve"> (</w:t>
      </w:r>
      <w:hyperlink r:id="rId6" w:history="1">
        <w:r w:rsidR="00731525" w:rsidRPr="0025517F">
          <w:rPr>
            <w:rStyle w:val="Hyperlink"/>
            <w:lang w:val="ru-RU"/>
          </w:rPr>
          <w:t>https://www.amazon.com/18-Days-Heaven-Jesus-Eternity/dp/1667512544/</w:t>
        </w:r>
      </w:hyperlink>
      <w:r w:rsidR="00CC1566">
        <w:rPr>
          <w:lang w:val="ru-RU"/>
        </w:rPr>
        <w:t>)</w:t>
      </w:r>
      <w:r w:rsidR="00731525" w:rsidRPr="00731525">
        <w:rPr>
          <w:lang w:val="ru-RU"/>
        </w:rPr>
        <w:t xml:space="preserve"> </w:t>
      </w:r>
      <w:r w:rsidR="00731525">
        <w:rPr>
          <w:lang w:val="ru-RU"/>
        </w:rPr>
        <w:t>я записал так много вещей</w:t>
      </w:r>
      <w:r w:rsidRPr="00397499">
        <w:rPr>
          <w:lang w:val="ru-RU"/>
        </w:rPr>
        <w:t xml:space="preserve">, которые </w:t>
      </w:r>
      <w:r w:rsidR="00C05093">
        <w:rPr>
          <w:lang w:val="ru-RU"/>
        </w:rPr>
        <w:t>О</w:t>
      </w:r>
      <w:r w:rsidRPr="00397499">
        <w:rPr>
          <w:lang w:val="ru-RU"/>
        </w:rPr>
        <w:t>н показал мне.</w:t>
      </w:r>
      <w:r w:rsidRPr="00397499">
        <w:rPr>
          <w:lang w:val="ru-RU"/>
        </w:rPr>
        <w:br/>
      </w:r>
      <w:r w:rsidRPr="00397499">
        <w:rPr>
          <w:lang w:val="ru-RU"/>
        </w:rPr>
        <w:br/>
        <w:t>Он на самом деле показал мне Моисея и Елисея, и вс</w:t>
      </w:r>
      <w:r w:rsidR="00EF18B5">
        <w:rPr>
          <w:lang w:val="ru-RU"/>
        </w:rPr>
        <w:t>ё</w:t>
      </w:r>
      <w:r w:rsidRPr="00397499">
        <w:rPr>
          <w:lang w:val="ru-RU"/>
        </w:rPr>
        <w:t xml:space="preserve"> творение, и как время было прошлым, настоящим и будущим, объедин</w:t>
      </w:r>
      <w:r w:rsidR="00EF18B5">
        <w:rPr>
          <w:lang w:val="ru-RU"/>
        </w:rPr>
        <w:t>ё</w:t>
      </w:r>
      <w:r w:rsidRPr="00397499">
        <w:rPr>
          <w:lang w:val="ru-RU"/>
        </w:rPr>
        <w:t xml:space="preserve">нными воедино. И причина, по которой все всегда спрашивают "почему", заключалась в том, почему Моисей был на горе таким, каким </w:t>
      </w:r>
      <w:r w:rsidR="00EF18B5">
        <w:rPr>
          <w:lang w:val="ru-RU"/>
        </w:rPr>
        <w:t>Е</w:t>
      </w:r>
      <w:r w:rsidRPr="00397499">
        <w:rPr>
          <w:lang w:val="ru-RU"/>
        </w:rPr>
        <w:t>го посетил Иисус? Ну, это потому, что Моисей и Илия видели Иисуса на горе ещ</w:t>
      </w:r>
      <w:r w:rsidR="00EC533F">
        <w:rPr>
          <w:lang w:val="ru-RU"/>
        </w:rPr>
        <w:t>ё</w:t>
      </w:r>
      <w:r w:rsidRPr="00397499">
        <w:rPr>
          <w:lang w:val="ru-RU"/>
        </w:rPr>
        <w:t xml:space="preserve"> до этого... </w:t>
      </w:r>
      <w:r w:rsidR="00DD0D36">
        <w:rPr>
          <w:lang w:val="ru-RU"/>
        </w:rPr>
        <w:t>Н</w:t>
      </w:r>
      <w:r w:rsidRPr="00397499">
        <w:rPr>
          <w:lang w:val="ru-RU"/>
        </w:rPr>
        <w:t xml:space="preserve">о я не хочу слишком углубляться в это, но я хочу на мгновение </w:t>
      </w:r>
      <w:r w:rsidRPr="00397499">
        <w:rPr>
          <w:lang w:val="ru-RU"/>
        </w:rPr>
        <w:lastRenderedPageBreak/>
        <w:t>сосредоточиться на Моисее. Почему Иисус смог посетить Моисея? Мы читаем в Новом Завете, но люди также не понимают, что Моисей видел Христа в горящем кусте, и это то, что я видел на небесах.</w:t>
      </w:r>
      <w:r w:rsidRPr="00397499">
        <w:rPr>
          <w:lang w:val="ru-RU"/>
        </w:rPr>
        <w:br/>
      </w:r>
      <w:r w:rsidRPr="00397499">
        <w:rPr>
          <w:lang w:val="ru-RU"/>
        </w:rPr>
        <w:br/>
        <w:t>Это потому, что Иисус существует одновременно в каждой отдельной временной шкале. Он присутствует в каждой главе, в каждом предложении, в каждом слове Божьем. От этого Царя царей и Господа Господствующих никуда не деться. От этой любви никуда не деться.</w:t>
      </w:r>
    </w:p>
    <w:p w14:paraId="31039496" w14:textId="6B11E84B" w:rsidR="00987119" w:rsidRDefault="00B22B73">
      <w:pPr>
        <w:rPr>
          <w:lang w:val="ru-RU"/>
        </w:rPr>
      </w:pPr>
      <w:r w:rsidRPr="00397499">
        <w:rPr>
          <w:lang w:val="ru-RU"/>
        </w:rPr>
        <w:t>И Иисус перен</w:t>
      </w:r>
      <w:r w:rsidR="00686028">
        <w:rPr>
          <w:lang w:val="ru-RU"/>
        </w:rPr>
        <w:t>ё</w:t>
      </w:r>
      <w:r w:rsidRPr="00397499">
        <w:rPr>
          <w:lang w:val="ru-RU"/>
        </w:rPr>
        <w:t>с меня в другую временную шкалу. И в то время, когда Моисей чувствовал себя таким напуганным и никч</w:t>
      </w:r>
      <w:r w:rsidR="001F4578">
        <w:rPr>
          <w:lang w:val="ru-RU"/>
        </w:rPr>
        <w:t>ё</w:t>
      </w:r>
      <w:r w:rsidRPr="00397499">
        <w:rPr>
          <w:lang w:val="ru-RU"/>
        </w:rPr>
        <w:t xml:space="preserve">мным, я видел, как он столкнулся с тем же Богом. Итак, люди думают о Моисее как о действительно сильном могучем человеке. Я действительно видел Моисея перед горящим кустом. Он действительно был никем. Он был слаб. </w:t>
      </w:r>
      <w:r w:rsidR="00302A6A">
        <w:rPr>
          <w:lang w:val="ru-RU"/>
        </w:rPr>
        <w:t xml:space="preserve">Если ли </w:t>
      </w:r>
      <w:r w:rsidRPr="00397499">
        <w:rPr>
          <w:lang w:val="ru-RU"/>
        </w:rPr>
        <w:t xml:space="preserve">бы </w:t>
      </w:r>
      <w:r w:rsidR="00302A6A">
        <w:rPr>
          <w:lang w:val="ru-RU"/>
        </w:rPr>
        <w:t xml:space="preserve">ты </w:t>
      </w:r>
      <w:r w:rsidRPr="00397499">
        <w:rPr>
          <w:lang w:val="ru-RU"/>
        </w:rPr>
        <w:t>посмотрел на Моисея</w:t>
      </w:r>
      <w:r w:rsidR="00302A6A">
        <w:rPr>
          <w:lang w:val="ru-RU"/>
        </w:rPr>
        <w:t>, то ты бы</w:t>
      </w:r>
      <w:r w:rsidRPr="00397499">
        <w:rPr>
          <w:lang w:val="ru-RU"/>
        </w:rPr>
        <w:t xml:space="preserve"> сказал: "он ни за что не выведет целый народ из Египта". У него был не просто дефект речи.</w:t>
      </w:r>
      <w:r w:rsidR="00987119">
        <w:rPr>
          <w:lang w:val="ru-RU"/>
        </w:rPr>
        <w:t xml:space="preserve"> О</w:t>
      </w:r>
      <w:r w:rsidRPr="00397499">
        <w:rPr>
          <w:lang w:val="ru-RU"/>
        </w:rPr>
        <w:t xml:space="preserve">н едва мог говорить. Как будто он не просто путал некоторые вещи, которые </w:t>
      </w:r>
      <w:r w:rsidR="001F4578">
        <w:rPr>
          <w:lang w:val="ru-RU"/>
        </w:rPr>
        <w:t>говорил</w:t>
      </w:r>
      <w:r w:rsidRPr="00397499">
        <w:rPr>
          <w:lang w:val="ru-RU"/>
        </w:rPr>
        <w:t>. Как будто он вообще едва мог говорить. Ты смотришь на него и на первый взгляд говоришь: "Боже мой, с ним покончено". Но вот в ч</w:t>
      </w:r>
      <w:r w:rsidR="00AB06DA">
        <w:rPr>
          <w:lang w:val="ru-RU"/>
        </w:rPr>
        <w:t>ё</w:t>
      </w:r>
      <w:r w:rsidRPr="00397499">
        <w:rPr>
          <w:lang w:val="ru-RU"/>
        </w:rPr>
        <w:t>м дело. Я видел того же Моисея, и это... Это то, что так завораживает.</w:t>
      </w:r>
    </w:p>
    <w:p w14:paraId="5170527F" w14:textId="77777777" w:rsidR="008726F5" w:rsidRDefault="00B22B73" w:rsidP="00B61F72">
      <w:pPr>
        <w:rPr>
          <w:lang w:val="ru-RU"/>
        </w:rPr>
      </w:pPr>
      <w:r w:rsidRPr="00397499">
        <w:rPr>
          <w:lang w:val="ru-RU"/>
        </w:rPr>
        <w:t>Я видел этот момент в книге Исход 3, где Господь сказал Моисею: "</w:t>
      </w:r>
      <w:r w:rsidR="0030494B" w:rsidRPr="0030494B">
        <w:rPr>
          <w:lang w:val="ru-RU"/>
        </w:rPr>
        <w:t>Я увидел страдание народа Моего в Египте и услышал вопль его</w:t>
      </w:r>
      <w:r w:rsidR="00B61F72">
        <w:rPr>
          <w:lang w:val="ru-RU"/>
        </w:rPr>
        <w:t>…</w:t>
      </w:r>
      <w:r w:rsidR="00B61F72" w:rsidRPr="00B61F72">
        <w:rPr>
          <w:lang w:val="ru-RU"/>
        </w:rPr>
        <w:t>И вот, уже вопль сынов Израилевых дош</w:t>
      </w:r>
      <w:r w:rsidR="00B61F72">
        <w:rPr>
          <w:lang w:val="ru-RU"/>
        </w:rPr>
        <w:t>ё</w:t>
      </w:r>
      <w:r w:rsidR="00B61F72" w:rsidRPr="00B61F72">
        <w:rPr>
          <w:lang w:val="ru-RU"/>
        </w:rPr>
        <w:t>л до Меня, и Я вижу угнетение, каким угнетают их Египтяне.</w:t>
      </w:r>
      <w:r w:rsidR="00B61F72">
        <w:rPr>
          <w:lang w:val="ru-RU"/>
        </w:rPr>
        <w:t xml:space="preserve"> </w:t>
      </w:r>
      <w:r w:rsidR="00B61F72" w:rsidRPr="00B61F72">
        <w:rPr>
          <w:lang w:val="ru-RU"/>
        </w:rPr>
        <w:t>Итак пойди: Я пошлю тебя к фараону; и выведи из Египта народ Мой</w:t>
      </w:r>
      <w:r w:rsidRPr="00397499">
        <w:rPr>
          <w:lang w:val="ru-RU"/>
        </w:rPr>
        <w:t>". Но я видел, что Моисей вс</w:t>
      </w:r>
      <w:r w:rsidR="00B61F72">
        <w:rPr>
          <w:lang w:val="ru-RU"/>
        </w:rPr>
        <w:t>ё</w:t>
      </w:r>
      <w:r w:rsidRPr="00397499">
        <w:rPr>
          <w:lang w:val="ru-RU"/>
        </w:rPr>
        <w:t xml:space="preserve"> ещ</w:t>
      </w:r>
      <w:r w:rsidR="00B61F72">
        <w:rPr>
          <w:lang w:val="ru-RU"/>
        </w:rPr>
        <w:t>ё</w:t>
      </w:r>
      <w:r w:rsidRPr="00397499">
        <w:rPr>
          <w:lang w:val="ru-RU"/>
        </w:rPr>
        <w:t xml:space="preserve"> не понимал того, что предлагал Бог. То, что </w:t>
      </w:r>
      <w:r w:rsidR="00B61F72">
        <w:rPr>
          <w:lang w:val="ru-RU"/>
        </w:rPr>
        <w:t>О</w:t>
      </w:r>
      <w:r w:rsidRPr="00397499">
        <w:rPr>
          <w:lang w:val="ru-RU"/>
        </w:rPr>
        <w:t>н сказал дальше, - это то, что многие из нас чувствуют очень часто</w:t>
      </w:r>
      <w:r w:rsidR="0020755C">
        <w:rPr>
          <w:lang w:val="ru-RU"/>
        </w:rPr>
        <w:t xml:space="preserve">: </w:t>
      </w:r>
      <w:r w:rsidR="0020755C" w:rsidRPr="00397499">
        <w:rPr>
          <w:lang w:val="ru-RU"/>
        </w:rPr>
        <w:t>"</w:t>
      </w:r>
      <w:r w:rsidR="0020755C">
        <w:rPr>
          <w:lang w:val="ru-RU"/>
        </w:rPr>
        <w:t>к</w:t>
      </w:r>
      <w:r w:rsidRPr="00397499">
        <w:rPr>
          <w:lang w:val="ru-RU"/>
        </w:rPr>
        <w:t>то я?</w:t>
      </w:r>
      <w:r w:rsidR="0020755C" w:rsidRPr="00397499">
        <w:rPr>
          <w:lang w:val="ru-RU"/>
        </w:rPr>
        <w:t>"</w:t>
      </w:r>
      <w:r w:rsidRPr="00397499">
        <w:rPr>
          <w:lang w:val="ru-RU"/>
        </w:rPr>
        <w:t xml:space="preserve"> Итак, Бог сказал ему, к чему </w:t>
      </w:r>
      <w:r w:rsidR="008726F5">
        <w:rPr>
          <w:lang w:val="ru-RU"/>
        </w:rPr>
        <w:t>О</w:t>
      </w:r>
      <w:r w:rsidRPr="00397499">
        <w:rPr>
          <w:lang w:val="ru-RU"/>
        </w:rPr>
        <w:t>н призывает его. И Моисей ответил: "</w:t>
      </w:r>
      <w:r w:rsidR="008726F5">
        <w:rPr>
          <w:lang w:val="ru-RU"/>
        </w:rPr>
        <w:t>к</w:t>
      </w:r>
      <w:r w:rsidRPr="00397499">
        <w:rPr>
          <w:lang w:val="ru-RU"/>
        </w:rPr>
        <w:t>то я?"</w:t>
      </w:r>
    </w:p>
    <w:p w14:paraId="5690B592" w14:textId="286EAA79" w:rsidR="00365580" w:rsidRDefault="00B22B73" w:rsidP="00B61F72">
      <w:pPr>
        <w:rPr>
          <w:lang w:val="ru-RU"/>
        </w:rPr>
      </w:pPr>
      <w:r w:rsidRPr="00397499">
        <w:rPr>
          <w:lang w:val="ru-RU"/>
        </w:rPr>
        <w:t>Но потом я увидел этот момент у горящ</w:t>
      </w:r>
      <w:r w:rsidR="008726F5">
        <w:rPr>
          <w:lang w:val="ru-RU"/>
        </w:rPr>
        <w:t>его</w:t>
      </w:r>
      <w:r w:rsidRPr="00397499">
        <w:rPr>
          <w:lang w:val="ru-RU"/>
        </w:rPr>
        <w:t xml:space="preserve"> куст</w:t>
      </w:r>
      <w:r w:rsidR="008726F5">
        <w:rPr>
          <w:lang w:val="ru-RU"/>
        </w:rPr>
        <w:t>а</w:t>
      </w:r>
      <w:r w:rsidRPr="00397499">
        <w:rPr>
          <w:lang w:val="ru-RU"/>
        </w:rPr>
        <w:t>. Он увидел тот куст. Это был не просто куст. Это были глаза самого Христа. Того самого Христа, с которым я столкнулся. И Моисей возразил Богу: "</w:t>
      </w:r>
      <w:r w:rsidR="005924DA" w:rsidRPr="005924DA">
        <w:rPr>
          <w:lang w:val="ru-RU"/>
        </w:rPr>
        <w:t>кто я, чтобы мне идти к фараону и вывести из Египта сынов Израилевых?</w:t>
      </w:r>
      <w:r w:rsidRPr="00397499">
        <w:rPr>
          <w:lang w:val="ru-RU"/>
        </w:rPr>
        <w:t>" Бог ответил: "</w:t>
      </w:r>
      <w:r w:rsidR="005924DA" w:rsidRPr="005924DA">
        <w:rPr>
          <w:lang w:val="ru-RU"/>
        </w:rPr>
        <w:t>Я буду с тобою, и вот тебе знамение, что Я послал тебя: когда ты выведешь народ из Египта, вы совершите служение Богу на этой горе</w:t>
      </w:r>
      <w:r w:rsidRPr="00397499">
        <w:rPr>
          <w:lang w:val="ru-RU"/>
        </w:rPr>
        <w:t>". Каждое возражение Моисея начиналось с "Если бы у меня не было дефекта речи, если бы я был высоким, или сильнее, или умнее". Но Бог громоподобно ответил:</w:t>
      </w:r>
      <w:r w:rsidR="00365580">
        <w:rPr>
          <w:lang w:val="ru-RU"/>
        </w:rPr>
        <w:t xml:space="preserve"> </w:t>
      </w:r>
      <w:r w:rsidRPr="00397499">
        <w:rPr>
          <w:lang w:val="ru-RU"/>
        </w:rPr>
        <w:t>"</w:t>
      </w:r>
      <w:r w:rsidR="002D0F16" w:rsidRPr="002D0F16">
        <w:rPr>
          <w:lang w:val="ru-RU"/>
        </w:rPr>
        <w:t>Я есмь Сущий</w:t>
      </w:r>
      <w:r w:rsidRPr="00397499">
        <w:rPr>
          <w:lang w:val="ru-RU"/>
        </w:rPr>
        <w:t>".</w:t>
      </w:r>
    </w:p>
    <w:p w14:paraId="4137B85B" w14:textId="2D278A50" w:rsidR="00BC5A8A" w:rsidRDefault="00B22B73" w:rsidP="00B61F72">
      <w:pPr>
        <w:rPr>
          <w:lang w:val="ru-RU"/>
        </w:rPr>
      </w:pPr>
      <w:r w:rsidRPr="00397499">
        <w:rPr>
          <w:lang w:val="ru-RU"/>
        </w:rPr>
        <w:t xml:space="preserve">И вот я увидел это на этой временной шкале. Когда Моисей посмотрел в глаза "Я есмь", он увидел, кем </w:t>
      </w:r>
      <w:r w:rsidR="00DC7525">
        <w:rPr>
          <w:lang w:val="ru-RU"/>
        </w:rPr>
        <w:t>о</w:t>
      </w:r>
      <w:r w:rsidRPr="00397499">
        <w:rPr>
          <w:lang w:val="ru-RU"/>
        </w:rPr>
        <w:t>н был. И всем, кем стал Моисей, человеком, который вывел целый народ из Египта, человеком, который расс</w:t>
      </w:r>
      <w:r w:rsidR="00365580">
        <w:rPr>
          <w:lang w:val="ru-RU"/>
        </w:rPr>
        <w:t>ё</w:t>
      </w:r>
      <w:r w:rsidRPr="00397499">
        <w:rPr>
          <w:lang w:val="ru-RU"/>
        </w:rPr>
        <w:t>к море, человеком, который совершил так много великих дел. Вс</w:t>
      </w:r>
      <w:r w:rsidR="00365580">
        <w:rPr>
          <w:lang w:val="ru-RU"/>
        </w:rPr>
        <w:t>ё</w:t>
      </w:r>
      <w:r w:rsidRPr="00397499">
        <w:rPr>
          <w:lang w:val="ru-RU"/>
        </w:rPr>
        <w:t>, что он сделал, было потому, что он увидел себя в "Я есмь". Он наш</w:t>
      </w:r>
      <w:r w:rsidR="00DC7525">
        <w:rPr>
          <w:lang w:val="ru-RU"/>
        </w:rPr>
        <w:t>ё</w:t>
      </w:r>
      <w:r w:rsidRPr="00397499">
        <w:rPr>
          <w:lang w:val="ru-RU"/>
        </w:rPr>
        <w:t xml:space="preserve">л себя в "Я </w:t>
      </w:r>
      <w:r w:rsidR="002D0F16">
        <w:rPr>
          <w:lang w:val="ru-RU"/>
        </w:rPr>
        <w:t>есмь</w:t>
      </w:r>
      <w:r w:rsidRPr="00397499">
        <w:rPr>
          <w:lang w:val="ru-RU"/>
        </w:rPr>
        <w:t xml:space="preserve">". Вот почему позже, когда мы читаем, как он встретил Христа на той горе, и Илия тоже был там, </w:t>
      </w:r>
      <w:r w:rsidR="002D0F16">
        <w:rPr>
          <w:lang w:val="ru-RU"/>
        </w:rPr>
        <w:t>О</w:t>
      </w:r>
      <w:r w:rsidRPr="00397499">
        <w:rPr>
          <w:lang w:val="ru-RU"/>
        </w:rPr>
        <w:t xml:space="preserve">н, Иисус, не был для него новым. Иисус не был отдельным. Он уже встречался с </w:t>
      </w:r>
      <w:r w:rsidR="002D0F16">
        <w:rPr>
          <w:lang w:val="ru-RU"/>
        </w:rPr>
        <w:t>Н</w:t>
      </w:r>
      <w:r w:rsidRPr="00397499">
        <w:rPr>
          <w:lang w:val="ru-RU"/>
        </w:rPr>
        <w:t xml:space="preserve">им. Он был знаком с природой </w:t>
      </w:r>
      <w:r w:rsidR="005E2E98">
        <w:rPr>
          <w:lang w:val="ru-RU"/>
        </w:rPr>
        <w:t>Е</w:t>
      </w:r>
      <w:r w:rsidRPr="00397499">
        <w:rPr>
          <w:lang w:val="ru-RU"/>
        </w:rPr>
        <w:t>го любви. Он был знаком с природой "Я есмь".</w:t>
      </w:r>
      <w:r w:rsidRPr="00397499">
        <w:rPr>
          <w:lang w:val="ru-RU"/>
        </w:rPr>
        <w:br/>
      </w:r>
      <w:r w:rsidRPr="00397499">
        <w:rPr>
          <w:lang w:val="ru-RU"/>
        </w:rPr>
        <w:lastRenderedPageBreak/>
        <w:br/>
        <w:t>И так как Иисус показывает мне все эти временные рамки, то же самое и с Елисеем, когда Елисей сказал: "</w:t>
      </w:r>
      <w:r w:rsidR="004C2146" w:rsidRPr="004C2146">
        <w:rPr>
          <w:lang w:val="ru-RU"/>
        </w:rPr>
        <w:t>не бойся, потому что тех, которые с нами, больше, нежели тех, которые с ними</w:t>
      </w:r>
      <w:r w:rsidRPr="00397499">
        <w:rPr>
          <w:lang w:val="ru-RU"/>
        </w:rPr>
        <w:t>", это было не только потому, что он видел множество огненных колесниц. Он видел, что Христос сам был огн</w:t>
      </w:r>
      <w:r w:rsidR="007D4E61">
        <w:rPr>
          <w:lang w:val="ru-RU"/>
        </w:rPr>
        <w:t>ё</w:t>
      </w:r>
      <w:r w:rsidRPr="00397499">
        <w:rPr>
          <w:lang w:val="ru-RU"/>
        </w:rPr>
        <w:t>м.</w:t>
      </w:r>
    </w:p>
    <w:p w14:paraId="7C321612" w14:textId="77777777" w:rsidR="00205F33" w:rsidRDefault="00B22B73" w:rsidP="00B61F72">
      <w:pPr>
        <w:rPr>
          <w:lang w:val="ru-RU"/>
        </w:rPr>
      </w:pPr>
      <w:r w:rsidRPr="00397499">
        <w:rPr>
          <w:lang w:val="ru-RU"/>
        </w:rPr>
        <w:t xml:space="preserve">Как и в обзоре моей жизни, я видел, как руки </w:t>
      </w:r>
      <w:r w:rsidR="00BC5A8A">
        <w:rPr>
          <w:lang w:val="ru-RU"/>
        </w:rPr>
        <w:t>Б</w:t>
      </w:r>
      <w:r w:rsidRPr="00397499">
        <w:rPr>
          <w:lang w:val="ru-RU"/>
        </w:rPr>
        <w:t xml:space="preserve">ожьей благодати были протянуты ко мне в каждый момент моей жизни. Даже когда я чувствовал себя так далеко, или я чувствовал себя неудачником, или я чувствовал себя лицемером, или я чувствовал себя законченным наркоманом, я видел руки </w:t>
      </w:r>
      <w:r w:rsidR="00BC5A8A">
        <w:rPr>
          <w:lang w:val="ru-RU"/>
        </w:rPr>
        <w:t>Е</w:t>
      </w:r>
      <w:r w:rsidRPr="00397499">
        <w:rPr>
          <w:lang w:val="ru-RU"/>
        </w:rPr>
        <w:t xml:space="preserve">го милости, которые были протянуты ко мне. </w:t>
      </w:r>
    </w:p>
    <w:p w14:paraId="5E708144" w14:textId="14A68049" w:rsidR="00E90C66" w:rsidRDefault="00B22B73" w:rsidP="00B61F72">
      <w:pPr>
        <w:rPr>
          <w:lang w:val="ru-RU"/>
        </w:rPr>
      </w:pPr>
      <w:r w:rsidRPr="00397499">
        <w:rPr>
          <w:lang w:val="ru-RU"/>
        </w:rPr>
        <w:t>Я посетил библиотеку, на которой значилось мо</w:t>
      </w:r>
      <w:r w:rsidR="00205F33">
        <w:rPr>
          <w:lang w:val="ru-RU"/>
        </w:rPr>
        <w:t>ё</w:t>
      </w:r>
      <w:r w:rsidRPr="00397499">
        <w:rPr>
          <w:lang w:val="ru-RU"/>
        </w:rPr>
        <w:t xml:space="preserve"> имя. И в этой библиотеке были</w:t>
      </w:r>
      <w:r w:rsidR="00205F33">
        <w:rPr>
          <w:lang w:val="ru-RU"/>
        </w:rPr>
        <w:t xml:space="preserve"> </w:t>
      </w:r>
      <w:r w:rsidRPr="00397499">
        <w:rPr>
          <w:lang w:val="ru-RU"/>
        </w:rPr>
        <w:t>книги, но это не были книги, наполненные стыдом и виной, и всеми вещами, которые я сделал неправильно.</w:t>
      </w:r>
      <w:r w:rsidR="00205F33">
        <w:rPr>
          <w:lang w:val="ru-RU"/>
        </w:rPr>
        <w:t xml:space="preserve"> </w:t>
      </w:r>
      <w:r w:rsidRPr="00397499">
        <w:rPr>
          <w:lang w:val="ru-RU"/>
        </w:rPr>
        <w:t>Это были книги, наполненные всеми моментами, которые Христос заметил и собрал, как</w:t>
      </w:r>
      <w:r w:rsidR="002F0EC0">
        <w:rPr>
          <w:lang w:val="ru-RU"/>
        </w:rPr>
        <w:t>, например,</w:t>
      </w:r>
      <w:r w:rsidRPr="00397499">
        <w:rPr>
          <w:lang w:val="ru-RU"/>
        </w:rPr>
        <w:t xml:space="preserve"> было время в средней школе, когда я сидел с парнем, который сидел один. Он был из Китая. Я не придал этому большого значения, но я просто протянул ему сердце любви, потому что он был совсем один, и я поговорил с ним</w:t>
      </w:r>
      <w:r w:rsidR="00254BDE">
        <w:rPr>
          <w:lang w:val="ru-RU"/>
        </w:rPr>
        <w:t>,</w:t>
      </w:r>
      <w:r w:rsidRPr="00397499">
        <w:rPr>
          <w:lang w:val="ru-RU"/>
        </w:rPr>
        <w:t xml:space="preserve"> и </w:t>
      </w:r>
      <w:r w:rsidR="00254BDE">
        <w:rPr>
          <w:lang w:val="ru-RU"/>
        </w:rPr>
        <w:t xml:space="preserve">вот я </w:t>
      </w:r>
      <w:r w:rsidRPr="00397499">
        <w:rPr>
          <w:lang w:val="ru-RU"/>
        </w:rPr>
        <w:t xml:space="preserve">увидел этот момент в библиотеке на небесах. Я разговаривал не с ним. Я разговаривал с Иисусом, как будто </w:t>
      </w:r>
      <w:r w:rsidR="009725F6">
        <w:rPr>
          <w:lang w:val="ru-RU"/>
        </w:rPr>
        <w:t>О</w:t>
      </w:r>
      <w:r w:rsidRPr="00397499">
        <w:rPr>
          <w:lang w:val="ru-RU"/>
        </w:rPr>
        <w:t xml:space="preserve">н принял это близко к сердцу, как будто в этих библиотеках на небесах на самом деле собираются наши близкие, и когда я говорю "близкие", я имею в виду не только нашего брата или сестру на земле, каждый на небесах - наш любимый человек, как семья на небесах, мы все семья, как будто нет особых семей, частью которых ты, может быть, являешься, а может, и нет, </w:t>
      </w:r>
      <w:r w:rsidR="00DF0D41">
        <w:rPr>
          <w:lang w:val="ru-RU"/>
        </w:rPr>
        <w:t xml:space="preserve">и </w:t>
      </w:r>
      <w:r w:rsidRPr="00397499">
        <w:rPr>
          <w:lang w:val="ru-RU"/>
        </w:rPr>
        <w:t>мы буквально все едины</w:t>
      </w:r>
      <w:r w:rsidR="00DF0D41">
        <w:rPr>
          <w:lang w:val="ru-RU"/>
        </w:rPr>
        <w:t>.</w:t>
      </w:r>
      <w:r w:rsidRPr="00397499">
        <w:rPr>
          <w:lang w:val="ru-RU"/>
        </w:rPr>
        <w:t xml:space="preserve"> </w:t>
      </w:r>
      <w:r w:rsidR="00DF0D41">
        <w:rPr>
          <w:lang w:val="ru-RU"/>
        </w:rPr>
        <w:t>И</w:t>
      </w:r>
      <w:r w:rsidRPr="00397499">
        <w:rPr>
          <w:lang w:val="ru-RU"/>
        </w:rPr>
        <w:t>, конечно, у вас вс</w:t>
      </w:r>
      <w:r w:rsidR="003446E3">
        <w:rPr>
          <w:lang w:val="ru-RU"/>
        </w:rPr>
        <w:t>ё</w:t>
      </w:r>
      <w:r w:rsidRPr="00397499">
        <w:rPr>
          <w:lang w:val="ru-RU"/>
        </w:rPr>
        <w:t xml:space="preserve"> ещ</w:t>
      </w:r>
      <w:r w:rsidR="003446E3">
        <w:rPr>
          <w:lang w:val="ru-RU"/>
        </w:rPr>
        <w:t>ё</w:t>
      </w:r>
      <w:r w:rsidRPr="00397499">
        <w:rPr>
          <w:lang w:val="ru-RU"/>
        </w:rPr>
        <w:t xml:space="preserve"> есть воспоминания о </w:t>
      </w:r>
      <w:r w:rsidR="003446E3">
        <w:rPr>
          <w:lang w:val="ru-RU"/>
        </w:rPr>
        <w:t>с</w:t>
      </w:r>
      <w:r w:rsidRPr="00397499">
        <w:rPr>
          <w:lang w:val="ru-RU"/>
        </w:rPr>
        <w:t>ебе, у вас вс</w:t>
      </w:r>
      <w:r w:rsidR="006A5E08">
        <w:rPr>
          <w:lang w:val="ru-RU"/>
        </w:rPr>
        <w:t>ё</w:t>
      </w:r>
      <w:r w:rsidRPr="00397499">
        <w:rPr>
          <w:lang w:val="ru-RU"/>
        </w:rPr>
        <w:t xml:space="preserve"> ещ</w:t>
      </w:r>
      <w:r w:rsidR="006A5E08">
        <w:rPr>
          <w:lang w:val="ru-RU"/>
        </w:rPr>
        <w:t>ё</w:t>
      </w:r>
      <w:r w:rsidRPr="00397499">
        <w:rPr>
          <w:lang w:val="ru-RU"/>
        </w:rPr>
        <w:t xml:space="preserve"> есть память, но даже тогда это</w:t>
      </w:r>
      <w:r w:rsidR="006A5E08">
        <w:rPr>
          <w:lang w:val="ru-RU"/>
        </w:rPr>
        <w:t xml:space="preserve"> так </w:t>
      </w:r>
      <w:r w:rsidRPr="00397499">
        <w:rPr>
          <w:lang w:val="ru-RU"/>
        </w:rPr>
        <w:t>как нет разделения, нет расстояния, мы действительно все едины, и любимые собираются на небесах, и они действительно читают книги нашей жизни, и это прекрасно, что они читают это с точки зрения небес</w:t>
      </w:r>
      <w:r w:rsidR="00DF0D41">
        <w:rPr>
          <w:lang w:val="ru-RU"/>
        </w:rPr>
        <w:t>. В</w:t>
      </w:r>
      <w:r w:rsidRPr="00397499">
        <w:rPr>
          <w:lang w:val="ru-RU"/>
        </w:rPr>
        <w:t xml:space="preserve"> Послании к Евреям говорится нам о великих свидетелях, облаке великих свидетелей, которыми мы окружены</w:t>
      </w:r>
      <w:r w:rsidR="000457D4">
        <w:rPr>
          <w:lang w:val="ru-RU"/>
        </w:rPr>
        <w:t>.</w:t>
      </w:r>
      <w:r w:rsidRPr="00397499">
        <w:rPr>
          <w:lang w:val="ru-RU"/>
        </w:rPr>
        <w:t xml:space="preserve"> </w:t>
      </w:r>
      <w:r w:rsidR="000457D4">
        <w:rPr>
          <w:lang w:val="ru-RU"/>
        </w:rPr>
        <w:t>Э</w:t>
      </w:r>
      <w:r w:rsidRPr="00397499">
        <w:rPr>
          <w:lang w:val="ru-RU"/>
        </w:rPr>
        <w:t>то истинное Писание, потому что я видел доказательства этого</w:t>
      </w:r>
      <w:r w:rsidR="00570D07">
        <w:rPr>
          <w:lang w:val="ru-RU"/>
        </w:rPr>
        <w:t>.</w:t>
      </w:r>
      <w:r w:rsidRPr="00397499">
        <w:rPr>
          <w:lang w:val="ru-RU"/>
        </w:rPr>
        <w:t xml:space="preserve"> И есть ещ</w:t>
      </w:r>
      <w:r w:rsidR="00333084">
        <w:rPr>
          <w:lang w:val="ru-RU"/>
        </w:rPr>
        <w:t>ё</w:t>
      </w:r>
      <w:r w:rsidRPr="00397499">
        <w:rPr>
          <w:lang w:val="ru-RU"/>
        </w:rPr>
        <w:t xml:space="preserve"> так много всего, что нужно описать, но я хочу ответить на ваши вопросы.</w:t>
      </w:r>
    </w:p>
    <w:p w14:paraId="34BDB175" w14:textId="527611B0" w:rsidR="0089699D" w:rsidRPr="0089699D" w:rsidRDefault="00B22B73" w:rsidP="00B61F72">
      <w:pPr>
        <w:rPr>
          <w:lang w:val="ru-RU"/>
        </w:rPr>
      </w:pPr>
      <w:r w:rsidRPr="00397499">
        <w:rPr>
          <w:lang w:val="ru-RU"/>
        </w:rPr>
        <w:t xml:space="preserve"> Да. Не кажд</w:t>
      </w:r>
      <w:r w:rsidR="00E101DA">
        <w:rPr>
          <w:lang w:val="ru-RU"/>
        </w:rPr>
        <w:t>ому</w:t>
      </w:r>
      <w:r w:rsidRPr="00397499">
        <w:rPr>
          <w:lang w:val="ru-RU"/>
        </w:rPr>
        <w:t xml:space="preserve">, </w:t>
      </w:r>
      <w:r w:rsidR="00E101DA">
        <w:rPr>
          <w:lang w:val="ru-RU"/>
        </w:rPr>
        <w:t xml:space="preserve">далеко </w:t>
      </w:r>
      <w:r w:rsidRPr="00397499">
        <w:rPr>
          <w:lang w:val="ru-RU"/>
        </w:rPr>
        <w:t>не всем уда</w:t>
      </w:r>
      <w:r w:rsidR="00E101DA">
        <w:rPr>
          <w:lang w:val="ru-RU"/>
        </w:rPr>
        <w:t>ё</w:t>
      </w:r>
      <w:r w:rsidRPr="00397499">
        <w:rPr>
          <w:lang w:val="ru-RU"/>
        </w:rPr>
        <w:t>тся попасть на небеса, потусоваться там и многое увидеть. Мне любопытно. И, кстати, у меня есть примерно две страницы вопросов.</w:t>
      </w:r>
      <w:r w:rsidR="00E101DA">
        <w:rPr>
          <w:lang w:val="ru-RU"/>
        </w:rPr>
        <w:t xml:space="preserve"> </w:t>
      </w:r>
      <w:r w:rsidRPr="00397499">
        <w:rPr>
          <w:lang w:val="ru-RU"/>
        </w:rPr>
        <w:t xml:space="preserve">Но мне любопытно, например, что больше всего поразило </w:t>
      </w:r>
      <w:r w:rsidR="0089699D">
        <w:rPr>
          <w:lang w:val="ru-RU"/>
        </w:rPr>
        <w:t xml:space="preserve">тебя </w:t>
      </w:r>
      <w:r w:rsidRPr="00397499">
        <w:rPr>
          <w:lang w:val="ru-RU"/>
        </w:rPr>
        <w:t>в раю?</w:t>
      </w:r>
    </w:p>
    <w:p w14:paraId="72519003" w14:textId="52942F4F" w:rsidR="00376B8F" w:rsidRDefault="00B22B73" w:rsidP="00B61F72">
      <w:pPr>
        <w:rPr>
          <w:lang w:val="ru-RU"/>
        </w:rPr>
      </w:pPr>
      <w:r w:rsidRPr="00397499">
        <w:rPr>
          <w:lang w:val="ru-RU"/>
        </w:rPr>
        <w:t>Честно говоря, меня всегда учили, что это пункт назначения. И да, это пункт назначения, но его нельзя понимать просто как пункт назначения. Небеса там, где находится</w:t>
      </w:r>
      <w:r w:rsidR="0089699D">
        <w:rPr>
          <w:lang w:val="ru-RU"/>
        </w:rPr>
        <w:t xml:space="preserve"> Он</w:t>
      </w:r>
      <w:r w:rsidRPr="00397499">
        <w:rPr>
          <w:lang w:val="ru-RU"/>
        </w:rPr>
        <w:t xml:space="preserve">. И там, где </w:t>
      </w:r>
      <w:r w:rsidR="0089699D">
        <w:rPr>
          <w:lang w:val="ru-RU"/>
        </w:rPr>
        <w:t>О</w:t>
      </w:r>
      <w:r w:rsidRPr="00397499">
        <w:rPr>
          <w:lang w:val="ru-RU"/>
        </w:rPr>
        <w:t xml:space="preserve">н, - это полнота жизни и такое единство, такая любовь, такой совершенный покой, что я определенно был удивлен тем, насколько </w:t>
      </w:r>
      <w:r w:rsidR="00BA3090">
        <w:rPr>
          <w:lang w:val="ru-RU"/>
        </w:rPr>
        <w:t>Л</w:t>
      </w:r>
      <w:r w:rsidR="00BA3090" w:rsidRPr="00397499">
        <w:rPr>
          <w:lang w:val="ru-RU"/>
        </w:rPr>
        <w:t>ичн</w:t>
      </w:r>
      <w:r w:rsidR="00BA3090">
        <w:rPr>
          <w:lang w:val="ru-RU"/>
        </w:rPr>
        <w:t>остный</w:t>
      </w:r>
      <w:r w:rsidRPr="00397499">
        <w:rPr>
          <w:lang w:val="ru-RU"/>
        </w:rPr>
        <w:t xml:space="preserve"> рай. Это бесконечно обширно и как будто очень большое.</w:t>
      </w:r>
      <w:r w:rsidR="00B1431D">
        <w:rPr>
          <w:lang w:val="ru-RU"/>
        </w:rPr>
        <w:t xml:space="preserve"> Н</w:t>
      </w:r>
      <w:r w:rsidRPr="00397499">
        <w:rPr>
          <w:lang w:val="ru-RU"/>
        </w:rPr>
        <w:t>о, честно говоря, это так интимно. Это так близко к сердцу.</w:t>
      </w:r>
      <w:r w:rsidRPr="00397499">
        <w:rPr>
          <w:lang w:val="ru-RU"/>
        </w:rPr>
        <w:br/>
      </w:r>
      <w:r w:rsidRPr="00397499">
        <w:rPr>
          <w:lang w:val="ru-RU"/>
        </w:rPr>
        <w:br/>
        <w:t xml:space="preserve">Гейб, каково было вернуться из той среды? Я не могу представить себя в той среде, </w:t>
      </w:r>
      <w:r w:rsidRPr="00397499">
        <w:rPr>
          <w:lang w:val="ru-RU"/>
        </w:rPr>
        <w:lastRenderedPageBreak/>
        <w:t>где ты действительно чувствуешь себя свободным. Ты сказал, что ты действительно</w:t>
      </w:r>
      <w:r w:rsidR="00376B8F">
        <w:rPr>
          <w:lang w:val="ru-RU"/>
        </w:rPr>
        <w:t xml:space="preserve"> был</w:t>
      </w:r>
      <w:r w:rsidRPr="00397499">
        <w:rPr>
          <w:lang w:val="ru-RU"/>
        </w:rPr>
        <w:t xml:space="preserve"> свободен от земли. И я чувствую, что многие люди на этой земле, знаете ли, занимаются эскапизмом, верно? Что угодно, лишь бы сбежать от этой реальности. </w:t>
      </w:r>
      <w:r w:rsidR="00376B8F">
        <w:rPr>
          <w:lang w:val="ru-RU"/>
        </w:rPr>
        <w:t>Н</w:t>
      </w:r>
      <w:r w:rsidRPr="00397499">
        <w:rPr>
          <w:lang w:val="ru-RU"/>
        </w:rPr>
        <w:t xml:space="preserve">о </w:t>
      </w:r>
      <w:r w:rsidR="00376B8F">
        <w:rPr>
          <w:lang w:val="ru-RU"/>
        </w:rPr>
        <w:t>т</w:t>
      </w:r>
      <w:r w:rsidRPr="00397499">
        <w:rPr>
          <w:lang w:val="ru-RU"/>
        </w:rPr>
        <w:t>ы находи</w:t>
      </w:r>
      <w:r w:rsidR="00376B8F">
        <w:rPr>
          <w:lang w:val="ru-RU"/>
        </w:rPr>
        <w:t>лся</w:t>
      </w:r>
      <w:r w:rsidRPr="00397499">
        <w:rPr>
          <w:lang w:val="ru-RU"/>
        </w:rPr>
        <w:t xml:space="preserve"> в самой идеальной среде. А потом, вернувшись сюда, было трудно адаптироваться к этой среде?</w:t>
      </w:r>
    </w:p>
    <w:p w14:paraId="444985B6" w14:textId="77777777" w:rsidR="00C03D11" w:rsidRDefault="00B22B73" w:rsidP="00B61F72">
      <w:pPr>
        <w:rPr>
          <w:lang w:val="ru-RU"/>
        </w:rPr>
      </w:pPr>
      <w:r w:rsidRPr="00397499">
        <w:rPr>
          <w:lang w:val="ru-RU"/>
        </w:rPr>
        <w:t xml:space="preserve">Конечно, это непросто. Ты никогда не захочешь </w:t>
      </w:r>
      <w:r w:rsidR="00376B8F">
        <w:rPr>
          <w:lang w:val="ru-RU"/>
        </w:rPr>
        <w:t>уходить оттуда</w:t>
      </w:r>
      <w:r w:rsidRPr="00397499">
        <w:rPr>
          <w:lang w:val="ru-RU"/>
        </w:rPr>
        <w:t xml:space="preserve">. </w:t>
      </w:r>
      <w:r w:rsidR="00C03D11">
        <w:rPr>
          <w:lang w:val="ru-RU"/>
        </w:rPr>
        <w:t>Я</w:t>
      </w:r>
      <w:r w:rsidRPr="00397499">
        <w:rPr>
          <w:lang w:val="ru-RU"/>
        </w:rPr>
        <w:t xml:space="preserve"> имею в виду, </w:t>
      </w:r>
      <w:r w:rsidR="00C03D11">
        <w:rPr>
          <w:lang w:val="ru-RU"/>
        </w:rPr>
        <w:t xml:space="preserve">что </w:t>
      </w:r>
      <w:r w:rsidRPr="00397499">
        <w:rPr>
          <w:lang w:val="ru-RU"/>
        </w:rPr>
        <w:t>я принял решение очень, очень быстро</w:t>
      </w:r>
      <w:r w:rsidR="00C03D11">
        <w:rPr>
          <w:lang w:val="ru-RU"/>
        </w:rPr>
        <w:t xml:space="preserve">, что </w:t>
      </w:r>
      <w:r w:rsidRPr="00397499">
        <w:rPr>
          <w:lang w:val="ru-RU"/>
        </w:rPr>
        <w:t>я никогда не покину это место, когда я туда попал. Но это был не мой выбор, потому что</w:t>
      </w:r>
      <w:r w:rsidR="00C03D11">
        <w:rPr>
          <w:lang w:val="ru-RU"/>
        </w:rPr>
        <w:t>…</w:t>
      </w:r>
    </w:p>
    <w:p w14:paraId="636FA070" w14:textId="77777777" w:rsidR="00C03D11" w:rsidRDefault="00C03D11" w:rsidP="00B61F72">
      <w:pPr>
        <w:rPr>
          <w:lang w:val="ru-RU"/>
        </w:rPr>
      </w:pPr>
      <w:r>
        <w:rPr>
          <w:lang w:val="ru-RU"/>
        </w:rPr>
        <w:t>К</w:t>
      </w:r>
      <w:r w:rsidR="00B22B73" w:rsidRPr="00397499">
        <w:rPr>
          <w:lang w:val="ru-RU"/>
        </w:rPr>
        <w:t xml:space="preserve">ак это </w:t>
      </w:r>
      <w:r>
        <w:rPr>
          <w:lang w:val="ru-RU"/>
        </w:rPr>
        <w:t>было</w:t>
      </w:r>
      <w:r w:rsidR="00B22B73" w:rsidRPr="00397499">
        <w:rPr>
          <w:lang w:val="ru-RU"/>
        </w:rPr>
        <w:t>?</w:t>
      </w:r>
      <w:r>
        <w:rPr>
          <w:lang w:val="ru-RU"/>
        </w:rPr>
        <w:t xml:space="preserve"> </w:t>
      </w:r>
      <w:r w:rsidR="00B22B73" w:rsidRPr="00397499">
        <w:rPr>
          <w:lang w:val="ru-RU"/>
        </w:rPr>
        <w:t>Да, мы все знаем, чем это закончилось.</w:t>
      </w:r>
    </w:p>
    <w:p w14:paraId="004D8665" w14:textId="299BEA1F" w:rsidR="004808E3" w:rsidRDefault="00B22B73" w:rsidP="00B61F72">
      <w:pPr>
        <w:rPr>
          <w:lang w:val="ru-RU"/>
        </w:rPr>
      </w:pPr>
      <w:r w:rsidRPr="00397499">
        <w:rPr>
          <w:lang w:val="ru-RU"/>
        </w:rPr>
        <w:t xml:space="preserve">Он посмотрел на меня и сказал: "Габриэль, ты должен вернуться и рассказать </w:t>
      </w:r>
      <w:r w:rsidR="00920956">
        <w:rPr>
          <w:lang w:val="ru-RU"/>
        </w:rPr>
        <w:t>М</w:t>
      </w:r>
      <w:r w:rsidRPr="00397499">
        <w:rPr>
          <w:lang w:val="ru-RU"/>
        </w:rPr>
        <w:t xml:space="preserve">оей семье, кто </w:t>
      </w:r>
      <w:r w:rsidR="00920956">
        <w:rPr>
          <w:lang w:val="ru-RU"/>
        </w:rPr>
        <w:t>Я</w:t>
      </w:r>
      <w:r w:rsidRPr="00397499">
        <w:rPr>
          <w:lang w:val="ru-RU"/>
        </w:rPr>
        <w:t xml:space="preserve"> на самом деле". И ещ</w:t>
      </w:r>
      <w:r w:rsidR="00920956">
        <w:rPr>
          <w:lang w:val="ru-RU"/>
        </w:rPr>
        <w:t>ё</w:t>
      </w:r>
      <w:r w:rsidRPr="00397499">
        <w:rPr>
          <w:lang w:val="ru-RU"/>
        </w:rPr>
        <w:t xml:space="preserve"> </w:t>
      </w:r>
      <w:r w:rsidR="00920956">
        <w:rPr>
          <w:lang w:val="ru-RU"/>
        </w:rPr>
        <w:t>О</w:t>
      </w:r>
      <w:r w:rsidRPr="00397499">
        <w:rPr>
          <w:lang w:val="ru-RU"/>
        </w:rPr>
        <w:t>н посмотрел мне прямо в глаза</w:t>
      </w:r>
      <w:r w:rsidR="006075FF">
        <w:rPr>
          <w:lang w:val="ru-RU"/>
        </w:rPr>
        <w:t xml:space="preserve"> и</w:t>
      </w:r>
      <w:r w:rsidRPr="00397499">
        <w:rPr>
          <w:lang w:val="ru-RU"/>
        </w:rPr>
        <w:t xml:space="preserve"> сказал: "Скажи им, что </w:t>
      </w:r>
      <w:r w:rsidR="00920956">
        <w:rPr>
          <w:lang w:val="ru-RU"/>
        </w:rPr>
        <w:t>Я</w:t>
      </w:r>
      <w:r w:rsidRPr="00397499">
        <w:rPr>
          <w:lang w:val="ru-RU"/>
        </w:rPr>
        <w:t xml:space="preserve"> скоро приду". И когда </w:t>
      </w:r>
      <w:r w:rsidR="00292964">
        <w:rPr>
          <w:lang w:val="ru-RU"/>
        </w:rPr>
        <w:t>О</w:t>
      </w:r>
      <w:r w:rsidRPr="00397499">
        <w:rPr>
          <w:lang w:val="ru-RU"/>
        </w:rPr>
        <w:t>н произносил эти слова, это не было похоже на "ты мо</w:t>
      </w:r>
      <w:r w:rsidR="00292964">
        <w:rPr>
          <w:lang w:val="ru-RU"/>
        </w:rPr>
        <w:t>г бы о</w:t>
      </w:r>
      <w:r w:rsidRPr="00397499">
        <w:rPr>
          <w:lang w:val="ru-RU"/>
        </w:rPr>
        <w:t xml:space="preserve">казать </w:t>
      </w:r>
      <w:r w:rsidR="00292964">
        <w:rPr>
          <w:lang w:val="ru-RU"/>
        </w:rPr>
        <w:t>М</w:t>
      </w:r>
      <w:r w:rsidRPr="00397499">
        <w:rPr>
          <w:lang w:val="ru-RU"/>
        </w:rPr>
        <w:t xml:space="preserve">не эту услугу?" Нет, </w:t>
      </w:r>
      <w:r w:rsidR="00292964">
        <w:rPr>
          <w:lang w:val="ru-RU"/>
        </w:rPr>
        <w:t>Он</w:t>
      </w:r>
      <w:r w:rsidRPr="00397499">
        <w:rPr>
          <w:lang w:val="ru-RU"/>
        </w:rPr>
        <w:t xml:space="preserve"> буквально придал силы самому моему существу. Как будто </w:t>
      </w:r>
      <w:r w:rsidR="00292964">
        <w:rPr>
          <w:lang w:val="ru-RU"/>
        </w:rPr>
        <w:t>Е</w:t>
      </w:r>
      <w:r w:rsidRPr="00397499">
        <w:rPr>
          <w:lang w:val="ru-RU"/>
        </w:rPr>
        <w:t>го слова проникли в мо</w:t>
      </w:r>
      <w:r w:rsidR="004808E3">
        <w:rPr>
          <w:lang w:val="ru-RU"/>
        </w:rPr>
        <w:t>ё</w:t>
      </w:r>
      <w:r w:rsidRPr="00397499">
        <w:rPr>
          <w:lang w:val="ru-RU"/>
        </w:rPr>
        <w:t xml:space="preserve"> существо, когда </w:t>
      </w:r>
      <w:r w:rsidR="004808E3">
        <w:rPr>
          <w:lang w:val="ru-RU"/>
        </w:rPr>
        <w:t>О</w:t>
      </w:r>
      <w:r w:rsidRPr="00397499">
        <w:rPr>
          <w:lang w:val="ru-RU"/>
        </w:rPr>
        <w:t xml:space="preserve">н говорил со мной. </w:t>
      </w:r>
      <w:r w:rsidR="004808E3" w:rsidRPr="00397499">
        <w:rPr>
          <w:lang w:val="ru-RU"/>
        </w:rPr>
        <w:t>"</w:t>
      </w:r>
      <w:r w:rsidRPr="00397499">
        <w:rPr>
          <w:lang w:val="ru-RU"/>
        </w:rPr>
        <w:t>Скажи им, что я скоро вернусь</w:t>
      </w:r>
      <w:r w:rsidR="004808E3" w:rsidRPr="00397499">
        <w:rPr>
          <w:lang w:val="ru-RU"/>
        </w:rPr>
        <w:t>"</w:t>
      </w:r>
      <w:r w:rsidRPr="00397499">
        <w:rPr>
          <w:lang w:val="ru-RU"/>
        </w:rPr>
        <w:t>.</w:t>
      </w:r>
    </w:p>
    <w:p w14:paraId="2789DB9B" w14:textId="77777777" w:rsidR="004808E3" w:rsidRDefault="00B22B73" w:rsidP="00B61F72">
      <w:pPr>
        <w:rPr>
          <w:lang w:val="ru-RU"/>
        </w:rPr>
      </w:pPr>
      <w:r w:rsidRPr="00397499">
        <w:rPr>
          <w:lang w:val="ru-RU"/>
        </w:rPr>
        <w:t xml:space="preserve">И мы это чувствуем. Мы знаем, что </w:t>
      </w:r>
      <w:r w:rsidR="004808E3">
        <w:rPr>
          <w:lang w:val="ru-RU"/>
        </w:rPr>
        <w:t>О</w:t>
      </w:r>
      <w:r w:rsidRPr="00397499">
        <w:rPr>
          <w:lang w:val="ru-RU"/>
        </w:rPr>
        <w:t>н скоро верн</w:t>
      </w:r>
      <w:r w:rsidR="004808E3">
        <w:rPr>
          <w:lang w:val="ru-RU"/>
        </w:rPr>
        <w:t>ё</w:t>
      </w:r>
      <w:r w:rsidRPr="00397499">
        <w:rPr>
          <w:lang w:val="ru-RU"/>
        </w:rPr>
        <w:t>тся, потому что кажется, что вс</w:t>
      </w:r>
      <w:r w:rsidR="004808E3">
        <w:rPr>
          <w:lang w:val="ru-RU"/>
        </w:rPr>
        <w:t>ё</w:t>
      </w:r>
      <w:r w:rsidRPr="00397499">
        <w:rPr>
          <w:lang w:val="ru-RU"/>
        </w:rPr>
        <w:t xml:space="preserve"> просто подходит к концу. </w:t>
      </w:r>
    </w:p>
    <w:p w14:paraId="2842A98E" w14:textId="77777777" w:rsidR="00C34D4D" w:rsidRDefault="00B22B73" w:rsidP="00B61F72">
      <w:pPr>
        <w:rPr>
          <w:lang w:val="ru-RU"/>
        </w:rPr>
      </w:pPr>
      <w:r w:rsidRPr="00397499">
        <w:rPr>
          <w:lang w:val="ru-RU"/>
        </w:rPr>
        <w:t>Люди говорят, что знают, но, по правде говоря, это не так. Это не так. Они так не живут.</w:t>
      </w:r>
      <w:r w:rsidRPr="00397499">
        <w:rPr>
          <w:lang w:val="ru-RU"/>
        </w:rPr>
        <w:br/>
      </w:r>
      <w:r w:rsidRPr="00397499">
        <w:rPr>
          <w:lang w:val="ru-RU"/>
        </w:rPr>
        <w:br/>
        <w:t xml:space="preserve">Говоря об этом, </w:t>
      </w:r>
      <w:r w:rsidR="004808E3">
        <w:rPr>
          <w:lang w:val="ru-RU"/>
        </w:rPr>
        <w:t>ты</w:t>
      </w:r>
      <w:r w:rsidRPr="00397499">
        <w:rPr>
          <w:lang w:val="ru-RU"/>
        </w:rPr>
        <w:t xml:space="preserve"> говорил о том, насколько разные временные рамки были представлены </w:t>
      </w:r>
      <w:r w:rsidR="00C34D4D">
        <w:rPr>
          <w:lang w:val="ru-RU"/>
        </w:rPr>
        <w:t>тебе</w:t>
      </w:r>
      <w:r w:rsidRPr="00397499">
        <w:rPr>
          <w:lang w:val="ru-RU"/>
        </w:rPr>
        <w:t xml:space="preserve">, </w:t>
      </w:r>
      <w:r w:rsidR="00C34D4D">
        <w:rPr>
          <w:lang w:val="ru-RU"/>
        </w:rPr>
        <w:t>так</w:t>
      </w:r>
      <w:r w:rsidRPr="00397499">
        <w:rPr>
          <w:lang w:val="ru-RU"/>
        </w:rPr>
        <w:t xml:space="preserve">? </w:t>
      </w:r>
      <w:r w:rsidR="00C34D4D">
        <w:rPr>
          <w:lang w:val="ru-RU"/>
        </w:rPr>
        <w:t>Т</w:t>
      </w:r>
      <w:r w:rsidRPr="00397499">
        <w:rPr>
          <w:lang w:val="ru-RU"/>
        </w:rPr>
        <w:t>ы видел какие-нибудь временные рамки в будущем?</w:t>
      </w:r>
    </w:p>
    <w:p w14:paraId="70F88EB1" w14:textId="141AF214" w:rsidR="008C3BF3" w:rsidRDefault="00B22B73" w:rsidP="00B61F72">
      <w:pPr>
        <w:rPr>
          <w:lang w:val="ru-RU"/>
        </w:rPr>
      </w:pPr>
      <w:r w:rsidRPr="00397499">
        <w:rPr>
          <w:lang w:val="ru-RU"/>
        </w:rPr>
        <w:t>Да. И это то, ч</w:t>
      </w:r>
      <w:r w:rsidR="00C34D4D">
        <w:rPr>
          <w:lang w:val="ru-RU"/>
        </w:rPr>
        <w:t>то</w:t>
      </w:r>
      <w:r w:rsidRPr="00397499">
        <w:rPr>
          <w:lang w:val="ru-RU"/>
        </w:rPr>
        <w:t xml:space="preserve"> я немного к</w:t>
      </w:r>
      <w:r w:rsidR="00C34D4D">
        <w:rPr>
          <w:lang w:val="ru-RU"/>
        </w:rPr>
        <w:t>а</w:t>
      </w:r>
      <w:r w:rsidRPr="00397499">
        <w:rPr>
          <w:lang w:val="ru-RU"/>
        </w:rPr>
        <w:t>с</w:t>
      </w:r>
      <w:r w:rsidR="00C34D4D">
        <w:rPr>
          <w:lang w:val="ru-RU"/>
        </w:rPr>
        <w:t>аюсь</w:t>
      </w:r>
      <w:r w:rsidRPr="00397499">
        <w:rPr>
          <w:lang w:val="ru-RU"/>
        </w:rPr>
        <w:t xml:space="preserve"> в своей книге. </w:t>
      </w:r>
      <w:r w:rsidR="00C34D4D">
        <w:rPr>
          <w:lang w:val="ru-RU"/>
        </w:rPr>
        <w:t>О</w:t>
      </w:r>
      <w:r w:rsidRPr="00397499">
        <w:rPr>
          <w:lang w:val="ru-RU"/>
        </w:rPr>
        <w:t xml:space="preserve">дна из вещей о временных линиях, которую люди должны понять, это то, что мы, мы стоим прямо перед дверью благодати, которая на самом деле вот-вот закроется, и вся земля вот-вот будет </w:t>
      </w:r>
      <w:r w:rsidR="00454EA5">
        <w:rPr>
          <w:lang w:val="ru-RU"/>
        </w:rPr>
        <w:t>свёрнута</w:t>
      </w:r>
      <w:r w:rsidRPr="00397499">
        <w:rPr>
          <w:lang w:val="ru-RU"/>
        </w:rPr>
        <w:t>, как тряпка. Е</w:t>
      </w:r>
      <w:r w:rsidR="0074273F">
        <w:rPr>
          <w:lang w:val="ru-RU"/>
        </w:rPr>
        <w:t>ё</w:t>
      </w:r>
      <w:r w:rsidRPr="00397499">
        <w:rPr>
          <w:lang w:val="ru-RU"/>
        </w:rPr>
        <w:t xml:space="preserve"> скоро свернут, а люди продолжают жить так, как будто у них всегда будет ещ</w:t>
      </w:r>
      <w:r w:rsidR="0074273F">
        <w:rPr>
          <w:lang w:val="ru-RU"/>
        </w:rPr>
        <w:t>ё</w:t>
      </w:r>
      <w:r w:rsidRPr="00397499">
        <w:rPr>
          <w:lang w:val="ru-RU"/>
        </w:rPr>
        <w:t xml:space="preserve"> один день. Ох, но последние дни уже наступили. И даже если</w:t>
      </w:r>
      <w:r w:rsidR="008C3BF3">
        <w:rPr>
          <w:lang w:val="ru-RU"/>
        </w:rPr>
        <w:t xml:space="preserve"> О</w:t>
      </w:r>
      <w:r w:rsidRPr="00397499">
        <w:rPr>
          <w:lang w:val="ru-RU"/>
        </w:rPr>
        <w:t>н не добер</w:t>
      </w:r>
      <w:r w:rsidR="00454EA5">
        <w:rPr>
          <w:lang w:val="ru-RU"/>
        </w:rPr>
        <w:t>ё</w:t>
      </w:r>
      <w:r w:rsidRPr="00397499">
        <w:rPr>
          <w:lang w:val="ru-RU"/>
        </w:rPr>
        <w:t>тся до нас в ближайшее время,</w:t>
      </w:r>
      <w:r w:rsidR="008C3BF3">
        <w:rPr>
          <w:lang w:val="ru-RU"/>
        </w:rPr>
        <w:t xml:space="preserve"> </w:t>
      </w:r>
      <w:r w:rsidRPr="00397499">
        <w:rPr>
          <w:lang w:val="ru-RU"/>
        </w:rPr>
        <w:t xml:space="preserve">как сегодня, твой последний день может наступить раньше, чем ты думаешь. Люди на самом деле этого не осознают. Мы всегда фокусируемся на конце света. Получается, что и ваш конец света намного ближе, чем вы думаете. </w:t>
      </w:r>
    </w:p>
    <w:p w14:paraId="1507E61E" w14:textId="77777777" w:rsidR="00F300F3" w:rsidRDefault="008C3BF3" w:rsidP="00B61F72">
      <w:pPr>
        <w:rPr>
          <w:lang w:val="ru-RU"/>
        </w:rPr>
      </w:pPr>
      <w:r>
        <w:rPr>
          <w:lang w:val="ru-RU"/>
        </w:rPr>
        <w:t>Да уж</w:t>
      </w:r>
      <w:r w:rsidR="00B22B73" w:rsidRPr="00397499">
        <w:rPr>
          <w:lang w:val="ru-RU"/>
        </w:rPr>
        <w:t>, это так трудно осознать своим умом. Но, знаете, мы все, многие из нас думают, что останемся здесь навсегда. Мы пытаемся построить наше будущее, выход на пенсию, все эти разные вещи. Но, чувак, ты должен жить так, как будто завтрашний день не обещан, но планировать так, как будто у тебя есть 100 лет, верно? Но мне любопытно, вот что мне действительно запомнилось:</w:t>
      </w:r>
      <w:r w:rsidR="00B22B73" w:rsidRPr="00397499">
        <w:rPr>
          <w:lang w:val="ru-RU"/>
        </w:rPr>
        <w:br/>
      </w:r>
      <w:r w:rsidR="00B22B73" w:rsidRPr="00397499">
        <w:rPr>
          <w:lang w:val="ru-RU"/>
        </w:rPr>
        <w:br/>
        <w:t>00:22:43</w:t>
      </w:r>
      <w:r w:rsidR="00B22B73" w:rsidRPr="00397499">
        <w:rPr>
          <w:lang w:val="ru-RU"/>
        </w:rPr>
        <w:br/>
        <w:t xml:space="preserve">прощение грехов. Вы знаете, мы все знаем, что Иисус заплатил за нас цену на кресте. </w:t>
      </w:r>
      <w:r w:rsidR="00B22B73" w:rsidRPr="00397499">
        <w:rPr>
          <w:lang w:val="ru-RU"/>
        </w:rPr>
        <w:lastRenderedPageBreak/>
        <w:t>Мы знаем, но многие из нас, особенно живущие в этом мире, основанном на труде, чувак, мне интересно, что когда ты попадаешь на другую сторону, тебе сообщают об этом, посмотри, э-э, почему ты так беспокоишься о том, что, как ты знаешь, за это заплатили, ты беспокоился о грехе, вот о чем ты беспокоился, да, я был обеспокоен тем, что список моих ошибок будет расширен &gt;&gt; эй, быстренько, пока мы не вернулись, около 47% людей, смотрящих мой канал, не подписаны, а подписка абсолютно бесплатна, и это помогает мне донести эти мощные свидетельства до еще большего числа людей, которым нужно их услышать.</w:t>
      </w:r>
      <w:r w:rsidR="00B22B73" w:rsidRPr="00397499">
        <w:rPr>
          <w:lang w:val="ru-RU"/>
        </w:rPr>
        <w:br/>
      </w:r>
      <w:r w:rsidR="00B22B73" w:rsidRPr="00397499">
        <w:rPr>
          <w:lang w:val="ru-RU"/>
        </w:rPr>
        <w:br/>
        <w:t>00:23:23</w:t>
      </w:r>
      <w:r w:rsidR="00B22B73" w:rsidRPr="00397499">
        <w:rPr>
          <w:lang w:val="ru-RU"/>
        </w:rPr>
        <w:br/>
        <w:t>Итак, нажмите кнопку подписки, а теперь давайте вернемся к эпизоду. Что ж, мне любопытно. У тебя был такой опыт, верно? Ты вернулся. Ну, во-первых, друг, который был с тобой, когда это случилось, ты вернулся? Ты рассказала ему об этом опыте и какова была его реакция? &gt;&gt; Да, конечно. Ну, со мной были двое друзей. Один держал на руках мое...э-э... безжизненное тело. Эм, эм, очень благодарен обоим этим друзьям и мне, я сказал им, что на самом деле, эм, один из этих друзей, они, они оба, на самом деле, эм, немного помогли мне написать книгу. Они, они оба написали, э-э, воспоминания об этом, и, э-э, один из моих друзей на самом деле в настоящее время помогает мне с аудиокнигой.</w:t>
      </w:r>
      <w:r w:rsidR="00B22B73" w:rsidRPr="00397499">
        <w:rPr>
          <w:lang w:val="ru-RU"/>
        </w:rPr>
        <w:br/>
      </w:r>
      <w:r w:rsidR="00B22B73" w:rsidRPr="00397499">
        <w:rPr>
          <w:lang w:val="ru-RU"/>
        </w:rPr>
        <w:br/>
        <w:t>00:23:55</w:t>
      </w:r>
      <w:r w:rsidR="00B22B73" w:rsidRPr="00397499">
        <w:rPr>
          <w:lang w:val="ru-RU"/>
        </w:rPr>
        <w:br/>
        <w:t>Так что, э-э, они, э-э, они оба совсем не удивились, когда я поделился с ними свидетельством. &gt;&gt; А как же твои родители? ты возвращаешься и рассказываешь им что-то подобное. &gt;&gt; Они, да, они, ну, они были очень благодарны за то, что я чудесным образом вернулся. Э-э, меня отправили обратно в мое тело, и я действительно увидел молитвы моей семьи и друзей, и, э-э, что Иисус сам собрал эти молитвы, и там были молитвы, которые были словами Бога, произнесенными вслух. Я видел их как магистрали, сооружения, и буквально Иисус собрал их в золотую чашу и подарил отцу, а затем отец своим дыханием отправил меня обратно по этим магистралям молитв.</w:t>
      </w:r>
      <w:r w:rsidR="00B22B73" w:rsidRPr="00397499">
        <w:rPr>
          <w:lang w:val="ru-RU"/>
        </w:rPr>
        <w:br/>
      </w:r>
      <w:r w:rsidR="00B22B73" w:rsidRPr="00397499">
        <w:rPr>
          <w:lang w:val="ru-RU"/>
        </w:rPr>
        <w:br/>
        <w:t>00:24:36</w:t>
      </w:r>
      <w:r w:rsidR="00B22B73" w:rsidRPr="00397499">
        <w:rPr>
          <w:lang w:val="ru-RU"/>
        </w:rPr>
        <w:br/>
        <w:t>Как будто молитвы реальны. В частности, когда мы молимся словом Божьим, мы позволяем Христу действительно соглашаться с нами в наших словах. Мы становимся структурой, с которой он соединяется. И нет такой вещи, как маленькая молитва, или даже нет такой вещи, как молитва без ответа. Каждая молитва собрана самим Христом. И видим ли мы это сразу на земле или нет, мы никогда не должны сдаваться и никогда не терять надежду. &gt;&gt; Чувак, когда ты это говоришь, я думаю о своей маме. Я родом из семьи из девяти детей. Мой отец был подпольным пастором в СССР. И он рисковал своей жизнью, проповедуя Евангелие на улицах Киева, Украина.</w:t>
      </w:r>
      <w:r w:rsidR="00B22B73" w:rsidRPr="00397499">
        <w:rPr>
          <w:lang w:val="ru-RU"/>
        </w:rPr>
        <w:br/>
      </w:r>
      <w:r w:rsidR="00B22B73" w:rsidRPr="00397499">
        <w:rPr>
          <w:lang w:val="ru-RU"/>
        </w:rPr>
        <w:br/>
        <w:t>00:25:11</w:t>
      </w:r>
      <w:r w:rsidR="00B22B73" w:rsidRPr="00397499">
        <w:rPr>
          <w:lang w:val="ru-RU"/>
        </w:rPr>
        <w:br/>
        <w:t xml:space="preserve">Когда это не было популярно или разрешено, но все мы девятеро, Гейб, мы все </w:t>
      </w:r>
      <w:r w:rsidR="00B22B73" w:rsidRPr="00397499">
        <w:rPr>
          <w:lang w:val="ru-RU"/>
        </w:rPr>
        <w:lastRenderedPageBreak/>
        <w:t>отправились в мир иной. Я имею в виду, когда я говорю "вышел в мир", я имею в виду большое время, на 100% в неправильном направлении. Но моя мама на самом деле и мама, и папа, моя мама в течение многих лет молилась за всех нас и даровала всем нам вернуться обратно в царство Небесное. Она молила нас всех ответить ей взаимностью, и вы знаете, что это была не просто одна молитва, просто последовательная молитва за каждого из нас. И да, я имею в виду, иногда кажется, что молитва - это просто пустая трата времени, но, черт возьми, чем больше я разговариваю с людьми, тем больше понимаю, насколько на самом деле сильна молитва. Вы говорили о гражданской войне во "На втором небе".</w:t>
      </w:r>
      <w:r w:rsidR="00B22B73" w:rsidRPr="00397499">
        <w:rPr>
          <w:lang w:val="ru-RU"/>
        </w:rPr>
        <w:br/>
      </w:r>
      <w:r w:rsidR="00B22B73" w:rsidRPr="00397499">
        <w:rPr>
          <w:lang w:val="ru-RU"/>
        </w:rPr>
        <w:br/>
        <w:t>00:25:53</w:t>
      </w:r>
      <w:r w:rsidR="00B22B73" w:rsidRPr="00397499">
        <w:rPr>
          <w:lang w:val="ru-RU"/>
        </w:rPr>
        <w:br/>
        <w:t>Это интересно. Я слышал это раньше, когда вы проходили через это. Расскажи мне больше подробностей, например, где ангелы сражались с демонами, например, на что это было похоже в точности? &gt;&gt; Да. И, в частности, на каждого отдельного человека накладываются ограничения, и на самом деле это каждая унция непрощения, которую вы терпите. Каждая унция того, что произойдет, - это то, что эти падшие ангелы действительно придут и насладятся этими звеньями цепи. Я называю это цепями непрощения, и они съедят это, как шведский стол, а затем продолжат наносить тот же ущерб, который случился с человеком, и этот человек никогда не сможет избежать того, через что он прошел, потому что он всегда будет переживать это заново через эту цепь непрощения.</w:t>
      </w:r>
      <w:r w:rsidR="00B22B73" w:rsidRPr="00397499">
        <w:rPr>
          <w:lang w:val="ru-RU"/>
        </w:rPr>
        <w:br/>
      </w:r>
      <w:r w:rsidR="00B22B73" w:rsidRPr="00397499">
        <w:rPr>
          <w:lang w:val="ru-RU"/>
        </w:rPr>
        <w:br/>
        <w:t>00:26:32</w:t>
      </w:r>
      <w:r w:rsidR="00B22B73" w:rsidRPr="00397499">
        <w:rPr>
          <w:lang w:val="ru-RU"/>
        </w:rPr>
        <w:br/>
        <w:t>И поэтому я действительно бросаю людям вызов: вы, вы должны принять решение простить и отпустить всех, кто причинил вам зло, потому что по-настоящему только так, как вы, нужно действовать в любви. И если вы не будете действовать с любовью, это бумерангом обрушится на вас. И вот порталы непрощения, которые люди открывают благодаря шоу, которые они смотрят, фильмам, песням, просто образу жизни, который вы терпите, даже людям вокруг вас. Если вы терпимо относитесь к окружающим вас людям и не ведете их к свету, если вы просто болтаетесь без дела, просто развлекаетесь, вы не осознаете влияние, которое их угнетение окажет на вас.</w:t>
      </w:r>
      <w:r w:rsidR="00B22B73" w:rsidRPr="00397499">
        <w:rPr>
          <w:lang w:val="ru-RU"/>
        </w:rPr>
        <w:br/>
      </w:r>
      <w:r w:rsidR="00B22B73" w:rsidRPr="00397499">
        <w:rPr>
          <w:lang w:val="ru-RU"/>
        </w:rPr>
        <w:br/>
        <w:t>00:27:17</w:t>
      </w:r>
      <w:r w:rsidR="00B22B73" w:rsidRPr="00397499">
        <w:rPr>
          <w:lang w:val="ru-RU"/>
        </w:rPr>
        <w:br/>
        <w:t>Я увидел, что не существует такой вещи, как просто разговор, просто взаимодействие. Каждый наш разговор, каждое взаимодействие - либо мы струимся в свете и влияем на них, либо они влияют на нас. Середины нет. И люди не понимают, что люди всегда слишком привязаны к определенным членам семьи, определенным друзьям, определенным сферам деятельности, и это на самом деле зацепляет. &gt;&gt; Знаешь, интересно, что ты это говоришь. Я взял интервью у почти 2000 человек с тех пор, как открыл канал чуть больше года назад. И это интересно. Единственное, что, похоже, открывает двери для множества травм,</w:t>
      </w:r>
      <w:r w:rsidR="00B22B73" w:rsidRPr="00397499">
        <w:rPr>
          <w:lang w:val="ru-RU"/>
        </w:rPr>
        <w:br/>
      </w:r>
      <w:r w:rsidR="00B22B73" w:rsidRPr="00397499">
        <w:rPr>
          <w:lang w:val="ru-RU"/>
        </w:rPr>
        <w:br/>
        <w:t>00:27:57</w:t>
      </w:r>
      <w:r w:rsidR="00B22B73" w:rsidRPr="00397499">
        <w:rPr>
          <w:lang w:val="ru-RU"/>
        </w:rPr>
        <w:br/>
      </w:r>
      <w:r w:rsidR="00B22B73" w:rsidRPr="00397499">
        <w:rPr>
          <w:lang w:val="ru-RU"/>
        </w:rPr>
        <w:lastRenderedPageBreak/>
        <w:t>много темного в их жизни - это непрощение. Все начинается с непрощения. И непрощение действительно для нас, верно? Я имею в виду, что те, кто причинил тебе боль, двигаются дальше и, вероятно, забыли о тебе, но ты цепляешься за это, и это на самом деле давит на тебя и открывает двери для всех этих разных вещей. Но да, непрощение огромно. Но интересно, что ты сказал о гражданской войне на втором небе, верно? И как у нас, когда ты слушаешь определенную музыку, смотришь определенные шоу, разные вещи, верно? Вы открываете доступ. Похоже ли это на то, что вы почти настраиваетесь на это второе небо, так сказать? &gt;&gt; Да.</w:t>
      </w:r>
      <w:r w:rsidR="00B22B73" w:rsidRPr="00397499">
        <w:rPr>
          <w:lang w:val="ru-RU"/>
        </w:rPr>
        <w:br/>
      </w:r>
      <w:r w:rsidR="00B22B73" w:rsidRPr="00397499">
        <w:rPr>
          <w:lang w:val="ru-RU"/>
        </w:rPr>
        <w:br/>
        <w:t>00:28:32</w:t>
      </w:r>
      <w:r w:rsidR="00B22B73" w:rsidRPr="00397499">
        <w:rPr>
          <w:lang w:val="ru-RU"/>
        </w:rPr>
        <w:br/>
        <w:t>Это не просто настройка. Вы буквально предоставляете им порталы, чтобы они на самом деле наслаждались властью, которую вы им даете, верно? Итак, когда вы уделяете чему-то свое внимание, это фактически форма поклонения. и внимание, отдельное от цели, - это поклонение. Это, это, это подарок. Вы на самом деле преподносите им, и они наслаждаются этим человеком. Если бы они только могли заставить вас уделять им внимание всю свою жизнь, и вы бы просто наслаждались их постановками. О. О, таков их план. &gt;&gt; Невежество - это не блаженство. То, чего ты не знаешь, разрушает тебя. Вау. &gt;&gt; Да. Да. Это, э-э, невежество тоже является обманом.</w:t>
      </w:r>
      <w:r w:rsidR="00B22B73" w:rsidRPr="00397499">
        <w:rPr>
          <w:lang w:val="ru-RU"/>
        </w:rPr>
        <w:br/>
      </w:r>
      <w:r w:rsidR="00B22B73" w:rsidRPr="00397499">
        <w:rPr>
          <w:lang w:val="ru-RU"/>
        </w:rPr>
        <w:br/>
        <w:t>00:29:11</w:t>
      </w:r>
      <w:r w:rsidR="00B22B73" w:rsidRPr="00397499">
        <w:rPr>
          <w:lang w:val="ru-RU"/>
        </w:rPr>
        <w:br/>
        <w:t>И вы знаете, что там как будто есть благодать, как будто там есть пузырь благодати, вы знаете, маленький ребенок, маленький ребенок не понимает некоторых из этих вещей, и, э-э, вы знаете, может быть, они не могут, вы знаете, они, они, они не смогли этого распознать, но, чувак, в какой момент вы, мои взрослые, собираетесь вырасти и стать взрослыми? Вы несете ответственность за то, что вы допускаете в своей жизни. И мы часто, о, мне тоже нужно это сказать. Часто мы молимся и разговариваем с Богом, вместо того, чтобы позволить Богу говорить с нами. Есть так много областей, и я о многом рассказываю людям, потому что люди будут приносить мне молитвенные просьбы. И, конечно, я люблю молиться вместе с людьми,</w:t>
      </w:r>
      <w:r w:rsidR="00B22B73" w:rsidRPr="00397499">
        <w:rPr>
          <w:lang w:val="ru-RU"/>
        </w:rPr>
        <w:br/>
      </w:r>
      <w:r w:rsidR="00B22B73" w:rsidRPr="00397499">
        <w:rPr>
          <w:lang w:val="ru-RU"/>
        </w:rPr>
        <w:br/>
        <w:t>00:29:49</w:t>
      </w:r>
      <w:r w:rsidR="00B22B73" w:rsidRPr="00397499">
        <w:rPr>
          <w:lang w:val="ru-RU"/>
        </w:rPr>
        <w:br/>
        <w:t>поверьте мне. Но в половине случаев я отвечаю им так: "Я думаю, вам сначала следует пойти и сесть и спросить Бога, что он думает по этому поводу". Знаешь, если ты придешь ко мне с молитвой о диабете, я скажу тебе, давай сначала наведем порядок в твоем шкафу, хорошо? как будто это... э-э... сначала посмотри на то, что ты впускаешь в свое тело, прежде чем ты когда-либо попросишь Бога... э-э... исцелить тебя, понимаешь. Конечно, Бог дает тебе благодать, и Бог действительно исцеляет, конечно, и я... я благодарен, что он исцелил меня, даже когда я этого не заслуживал. Но еще я продал тот скейтборд. Эм, и я, вы знаете, я, эм, я никогда больше не собирался кататься на этом скейте, особенно без шлема.</w:t>
      </w:r>
      <w:r w:rsidR="00B22B73" w:rsidRPr="00397499">
        <w:rPr>
          <w:lang w:val="ru-RU"/>
        </w:rPr>
        <w:br/>
      </w:r>
      <w:r w:rsidR="00B22B73" w:rsidRPr="00397499">
        <w:rPr>
          <w:lang w:val="ru-RU"/>
        </w:rPr>
        <w:br/>
        <w:t>00:30:27</w:t>
      </w:r>
      <w:r w:rsidR="00B22B73" w:rsidRPr="00397499">
        <w:rPr>
          <w:lang w:val="ru-RU"/>
        </w:rPr>
        <w:br/>
        <w:t xml:space="preserve">Эм, знаете, вся моя травма произошла из-за того, что на мне не было шлема, но это </w:t>
      </w:r>
      <w:r w:rsidR="00B22B73" w:rsidRPr="00397499">
        <w:rPr>
          <w:lang w:val="ru-RU"/>
        </w:rPr>
        <w:lastRenderedPageBreak/>
        <w:t>совсем другая история. Но, но, как будто у нас есть личная ответственность, и поэтому, конечно, у нас есть вера в его благодать, и мы просим его о его благодати, но также, э-э, часто он отвечает на наши молитвы и через жесткую любовь. И мне нравится, как ты описываешь Иисуса, интересно, как ты описываешь их. Ты как будто очеловечиваешь их, но в то же время это как будто кто-то намного выше этого. И у меня была личная встреча с Иисусом, подобным О., более 10 лет назад. И вот он сказал мне об этом подкасте, что поможет мне.</w:t>
      </w:r>
      <w:r w:rsidR="00B22B73" w:rsidRPr="00397499">
        <w:rPr>
          <w:lang w:val="ru-RU"/>
        </w:rPr>
        <w:br/>
      </w:r>
      <w:r w:rsidR="00B22B73" w:rsidRPr="00397499">
        <w:rPr>
          <w:lang w:val="ru-RU"/>
        </w:rPr>
        <w:br/>
        <w:t>00:31:00</w:t>
      </w:r>
      <w:r w:rsidR="00B22B73" w:rsidRPr="00397499">
        <w:rPr>
          <w:lang w:val="ru-RU"/>
        </w:rPr>
        <w:br/>
        <w:t>Но мне потребовалось 10 лет, чтобы наконец набраться смелости и опубликовать самый первый эпизод. И что интересно, вы говорили о Моисее, о том, насколько он был слаб, что мне действительно трудно это осознать, потому что вы читали о Моисее, и это удивительный Божий человек. Но интересно, как Бог иногда использует неквалифицированных людей. Он квалифицирует неквалифицированных. Интересно. Это похоже на то, как в "Царстве в царстве" все наоборот. Чтобы быть первым, ты должен быть последним. Знаешь, чтобы получить, ты должен отдавать. Интересно. Интересно, почему это так? Как ты думаешь, почему это так?</w:t>
      </w:r>
      <w:r w:rsidR="00B22B73" w:rsidRPr="00397499">
        <w:rPr>
          <w:lang w:val="ru-RU"/>
        </w:rPr>
        <w:br/>
      </w:r>
      <w:r w:rsidR="00B22B73" w:rsidRPr="00397499">
        <w:rPr>
          <w:lang w:val="ru-RU"/>
        </w:rPr>
        <w:br/>
        <w:t>00:31:37</w:t>
      </w:r>
      <w:r w:rsidR="00B22B73" w:rsidRPr="00397499">
        <w:rPr>
          <w:lang w:val="ru-RU"/>
        </w:rPr>
        <w:br/>
        <w:t>Это потому, что те, кто не одарен в определенных вещах, должны больше полагаться на Бога, и он может больше использовать их? Ноль гордости? Может быть, это потому, что он наслаждается невозможным, потому что он такой, какой есть. И вы также должны понимать, что мы буквально чудеса. Мы были созданы из ничего, просто из пыли. Он ни на что не дохнул и создал нас. И мы можем быть так преисполнены гордости, хотя и мы могли бы быть так преисполнены нашими собственными способностями. И мы можем превозносить дар нашего творения выше создателя. И причина, по которой Богу доставляет удовольствие использовать неквалифицированных, заключается не в том, что только они неквалифицированы. Это те, кто осознает, что они неквалифицированы в своих собственных способностях.</w:t>
      </w:r>
      <w:r w:rsidR="00B22B73" w:rsidRPr="00397499">
        <w:rPr>
          <w:lang w:val="ru-RU"/>
        </w:rPr>
        <w:br/>
      </w:r>
      <w:r w:rsidR="00B22B73" w:rsidRPr="00397499">
        <w:rPr>
          <w:lang w:val="ru-RU"/>
        </w:rPr>
        <w:br/>
        <w:t>00:32:26</w:t>
      </w:r>
      <w:r w:rsidR="00B22B73" w:rsidRPr="00397499">
        <w:rPr>
          <w:lang w:val="ru-RU"/>
        </w:rPr>
        <w:br/>
        <w:t>Потому что, если мы действительно честны, все мы неквалифицированы в своих собственных способностях, верно? Итак, но только те, кто осознает это и смиряет себя, получают благодать, потому что именно в этом может двигаться Бог, потому что это позволяет ему двигаться в нашей жизни. Это отношения. Это любовные отношения. И вы знаете, женщина, которой никогда не нужен мужчина, и которая просто, знаете ли, занимается своими делами. Ни один мужчина, ни один мужчина не хочет быть с такой женщиной, потому что ни одного мужчину не привлекает такая женщина, потому что там нет товарищества. Это ее путь или магистраль. И поэтому Бог хочет общения. И это совсем другое, есть определенные культурные явления, которые довольно демонические,</w:t>
      </w:r>
      <w:r w:rsidR="00B22B73" w:rsidRPr="00397499">
        <w:rPr>
          <w:lang w:val="ru-RU"/>
        </w:rPr>
        <w:br/>
      </w:r>
      <w:r w:rsidR="00B22B73" w:rsidRPr="00397499">
        <w:rPr>
          <w:lang w:val="ru-RU"/>
        </w:rPr>
        <w:br/>
      </w:r>
      <w:r w:rsidR="00B22B73" w:rsidRPr="00397499">
        <w:rPr>
          <w:lang w:val="ru-RU"/>
        </w:rPr>
        <w:lastRenderedPageBreak/>
        <w:t>00:33:08</w:t>
      </w:r>
      <w:r w:rsidR="00B22B73" w:rsidRPr="00397499">
        <w:rPr>
          <w:lang w:val="ru-RU"/>
        </w:rPr>
        <w:br/>
        <w:t>чувак. Но да, это совсем другое дело. &gt;&gt; Что ж, и это интересно. Вы знаете, часто, когда люди обращаются ко мне, первое, что мне нравится, это то, что у меня есть это, поэтому, когда кто-то подписывается на мой список рассылки, я задаю ему один вопрос. С какой областью вы боретесь больше всего? И многие люди говорят о том, чтобы просто слышать Бога или молиться, читать слово Божье. Мне любопытно, через что вы прошли, опыт, который вы пережили, потрясающий, не так ли? Как это повлияло на ваши отношения с Иисусом? Вы знаете, я действительно столкнулся с Иисусом, который хотел, чтобы его преследовали, который не ломился в дверь.</w:t>
      </w:r>
      <w:r w:rsidR="00B22B73" w:rsidRPr="00397499">
        <w:rPr>
          <w:lang w:val="ru-RU"/>
        </w:rPr>
        <w:br/>
      </w:r>
      <w:r w:rsidR="00B22B73" w:rsidRPr="00397499">
        <w:rPr>
          <w:lang w:val="ru-RU"/>
        </w:rPr>
        <w:br/>
        <w:t>00:33:42</w:t>
      </w:r>
      <w:r w:rsidR="00B22B73" w:rsidRPr="00397499">
        <w:rPr>
          <w:lang w:val="ru-RU"/>
        </w:rPr>
        <w:br/>
        <w:t>Он действительно стучит. Он не кричит, но когда, вы знаете, когда он говорит, он... Он суров, но у него тоже есть индивидуальность. Он... Он... он из тех, услышать его голос не так уж и невозможно. Услышать его голос - это не то, чего просто никогда не случится. Услышать его голос на самом деле просто. Слышать его голос - это значит, что я возвращаюсь к своей семье, это значит, что я просто слушаю, кто я и кто он во мне. Слышать его голос - значит сосредоточиться на том, что он уже сказал. Верно? Зачем мне хотеть, чтобы он говорил больше, если я не слушал того, что он уже сказал? Так что, что касается меня, то, если мне когда-нибудь будет трудно слышать его голос, я беру на себя личную ответственность и просто говорю "Господи", и я просто отбрасываю все отвлекающие факторы и просто смотрю на него, и, и действительно, мы находимся, особенно в Америке, причина, по которой люди так стараются услышать голос Бога, заключается в том, что мы действительно приучены отвлекаться, и у нас всегда есть что-то другое, занимающее наше внимание,</w:t>
      </w:r>
      <w:r w:rsidR="00B22B73" w:rsidRPr="00397499">
        <w:rPr>
          <w:lang w:val="ru-RU"/>
        </w:rPr>
        <w:br/>
      </w:r>
      <w:r w:rsidR="00B22B73" w:rsidRPr="00397499">
        <w:rPr>
          <w:lang w:val="ru-RU"/>
        </w:rPr>
        <w:br/>
        <w:t>00:34:43</w:t>
      </w:r>
      <w:r w:rsidR="00B22B73" w:rsidRPr="00397499">
        <w:rPr>
          <w:lang w:val="ru-RU"/>
        </w:rPr>
        <w:br/>
        <w:t xml:space="preserve">и мы забываем, что он там, он говорит, и, э-э, Он говорит намного больше, чем люди осознают. &gt;&gt; Да. И когда у меня была встреча с Иисусом лицом к лицу, мы говорили от духа к духу. Я не хотел этого допустить, просто его губы не двигались. &gt;&gt; И это интересно, и вы можете послушать это здесь. Мне нравится, как вы это соединили. Очень интересно. &gt;&gt; Люди хотят, чтобы их голос всегда был слышен, но он не хочет, чтобы его слышали. Он ищет твое сердце. &gt;&gt; Привет, прости, что прерываю. Прежде чем мы вернемся к эпизоду, я просто хочу пригласить вас присоединиться к нашему бесплатному частному сообществу по адресу </w:t>
      </w:r>
      <w:r w:rsidR="00B22B73">
        <w:t>godsvoicefamily</w:t>
      </w:r>
      <w:r w:rsidR="00B22B73" w:rsidRPr="00397499">
        <w:rPr>
          <w:lang w:val="ru-RU"/>
        </w:rPr>
        <w:t>.</w:t>
      </w:r>
      <w:r w:rsidR="00B22B73">
        <w:t>com</w:t>
      </w:r>
      <w:r w:rsidR="00B22B73" w:rsidRPr="00397499">
        <w:rPr>
          <w:lang w:val="ru-RU"/>
        </w:rPr>
        <w:t xml:space="preserve"> где у нас проходят ежедневные молитвенные призывы, и я веду один из таких молитвенных призывов рано утром с понедельника по пятницу.</w:t>
      </w:r>
      <w:r w:rsidR="00B22B73" w:rsidRPr="00397499">
        <w:rPr>
          <w:lang w:val="ru-RU"/>
        </w:rPr>
        <w:br/>
      </w:r>
      <w:r w:rsidR="00B22B73" w:rsidRPr="00397499">
        <w:rPr>
          <w:lang w:val="ru-RU"/>
        </w:rPr>
        <w:br/>
        <w:t>00:35:22</w:t>
      </w:r>
      <w:r w:rsidR="00B22B73" w:rsidRPr="00397499">
        <w:rPr>
          <w:lang w:val="ru-RU"/>
        </w:rPr>
        <w:br/>
        <w:t xml:space="preserve">Так что присоединяйтесь к нам, если сможете. У нас также есть настоящее сообщество и люди, которые делятся своими свидетельствами и встречами со сверхъестественным. Присоединяйтесь к нам по адресу </w:t>
      </w:r>
      <w:r w:rsidR="00B22B73">
        <w:t>godsvoicefamily</w:t>
      </w:r>
      <w:r w:rsidR="00B22B73" w:rsidRPr="00397499">
        <w:rPr>
          <w:lang w:val="ru-RU"/>
        </w:rPr>
        <w:t>.</w:t>
      </w:r>
      <w:r w:rsidR="00B22B73">
        <w:t>com</w:t>
      </w:r>
      <w:r w:rsidR="00B22B73" w:rsidRPr="00397499">
        <w:rPr>
          <w:lang w:val="ru-RU"/>
        </w:rPr>
        <w:t xml:space="preserve">. А теперь давайте вернемся к эпизоду. Но мне любопытно, Гейб, как ты думаешь, почему это случилось с тобой? Ну, знаешь, дело в том, что на самом деле авария со скейтбордом </w:t>
      </w:r>
      <w:r w:rsidR="00B22B73" w:rsidRPr="00397499">
        <w:rPr>
          <w:lang w:val="ru-RU"/>
        </w:rPr>
        <w:lastRenderedPageBreak/>
        <w:t>произошла потому, что на мне не было шлема. Однако у него... у него всегда хорошие планы на мою жизнь. И еще до того, как я все испорчу, он уже там, чтобы поймать меня. И это не значит, что он намеренно хотел, чтобы я прошла через это. Э-э-э, его воля всегда добра, верно? Но ... но его рука всегда рядом, даже до того, как я падаю.</w:t>
      </w:r>
      <w:r w:rsidR="00B22B73" w:rsidRPr="00397499">
        <w:rPr>
          <w:lang w:val="ru-RU"/>
        </w:rPr>
        <w:br/>
      </w:r>
      <w:r w:rsidR="00B22B73" w:rsidRPr="00397499">
        <w:rPr>
          <w:lang w:val="ru-RU"/>
        </w:rPr>
        <w:br/>
        <w:t>00:36:04</w:t>
      </w:r>
      <w:r w:rsidR="00B22B73" w:rsidRPr="00397499">
        <w:rPr>
          <w:lang w:val="ru-RU"/>
        </w:rPr>
        <w:br/>
        <w:t>Так что, эм, ты знаешь, он, эм, он выбрал меня, потому что это так. Я думаю, есть много причин, которые мы ищем, но, знаешь, я просто я, я просто избранный. Типа, я такой, потому что он такой. И, э-э, он... он доверил мне этот опыт. Он верит в меня. Он действительно верит в меня. Это было довольно спорно сказано, не так ли? Например, нас всегда учили верить в Бога. Мы не слышим правды о том, как на самом деле Он верит в нас. Он доверяет нам откровение. Он доверяет нам ту жизнь, которая у нас есть, наши тела, наш голос. И мы слишком часто принимаем это как должное. &gt;&gt; Чувак, твой опыт - это нечто другое.</w:t>
      </w:r>
      <w:r w:rsidR="00B22B73" w:rsidRPr="00397499">
        <w:rPr>
          <w:lang w:val="ru-RU"/>
        </w:rPr>
        <w:br/>
      </w:r>
      <w:r w:rsidR="00B22B73" w:rsidRPr="00397499">
        <w:rPr>
          <w:lang w:val="ru-RU"/>
        </w:rPr>
        <w:br/>
        <w:t>00:36:47</w:t>
      </w:r>
      <w:r w:rsidR="00B22B73" w:rsidRPr="00397499">
        <w:rPr>
          <w:lang w:val="ru-RU"/>
        </w:rPr>
        <w:br/>
        <w:t>Что ж, давай поговорим о твоей книге. Сколько времени тебе потребовалось, чтобы написать это? Любопытно. &gt;&gt; Да. Ну, вы знаете, когда я впервые вернулся, я помню, как просто открыл свой ноутбук и был настолько ошеломлен пережитым, что я даже не мог выразить это словами, потому что от этого я бы заплакал. Я бы просто и по сей день продолжал, несмотря на то, что мне сложно делать что-либо, связанное с моим свидетельством, потому что это всегда будет такой интимный и тяжелый момент. Однако, конкретно в прошлом году, сократившем два года, был выпущен релиз, в котором я просто открывал свой ноутбук, и он просто заливался потоком. Это просто вырывалось наружу, и я все еще читал эти слова.</w:t>
      </w:r>
      <w:r w:rsidR="00B22B73" w:rsidRPr="00397499">
        <w:rPr>
          <w:lang w:val="ru-RU"/>
        </w:rPr>
        <w:br/>
      </w:r>
      <w:r w:rsidR="00B22B73" w:rsidRPr="00397499">
        <w:rPr>
          <w:lang w:val="ru-RU"/>
        </w:rPr>
        <w:br/>
        <w:t>00:37:25</w:t>
      </w:r>
      <w:r w:rsidR="00B22B73" w:rsidRPr="00397499">
        <w:rPr>
          <w:lang w:val="ru-RU"/>
        </w:rPr>
        <w:br/>
        <w:t>Я все еще читал свою книгу. Я говорил своей жене, что сегодня за завтраком читал свою книгу, и у меня такое чувство, что я читаю книгу, которая была написана не мной. Это просто написано кем-то другим, потому что свидетельство, опыт и откровения, которые он показал мне на небесах, настолько ненормальны. Ох, и, и они просто такие глубокие, и люди даже говорят мне об этом. Они дают показания. Женщина пыталась накраситься для работы, пока читала книгу. Она сказала, что бросила все и упала на колени, и у нее только что была встреча со Христом, и только ее слезы, и только она была парализована его присутствием, и это моя молитва, и именно поэтому он сказал мне написать это для 2026 года.</w:t>
      </w:r>
      <w:r w:rsidR="00B22B73" w:rsidRPr="00397499">
        <w:rPr>
          <w:lang w:val="ru-RU"/>
        </w:rPr>
        <w:br/>
      </w:r>
      <w:r w:rsidR="00B22B73" w:rsidRPr="00397499">
        <w:rPr>
          <w:lang w:val="ru-RU"/>
        </w:rPr>
        <w:br/>
        <w:t>00:38:05</w:t>
      </w:r>
      <w:r w:rsidR="00B22B73" w:rsidRPr="00397499">
        <w:rPr>
          <w:lang w:val="ru-RU"/>
        </w:rPr>
        <w:br/>
        <w:t xml:space="preserve">Если вы заглянете в Иоанна 20: 26, угадайте, что там написано? На самом деле там собрались ученики, и Иисус появился среди них. И причина, по которой он сказал мне написать эту книгу, заключается в том, что он собирается появиться среди читателей, и они встретятся с ним. даже если они не увидят Его своими глазами, у них действительно будет встреча с ним. И он откроет им несколько очень глубоких </w:t>
      </w:r>
      <w:r w:rsidR="00B22B73" w:rsidRPr="00397499">
        <w:rPr>
          <w:lang w:val="ru-RU"/>
        </w:rPr>
        <w:lastRenderedPageBreak/>
        <w:t>откровений. Я говорю о молитве. Я говорю о том, кем мы являемся по Его образу и подобию. Я говорю об Елисее. Я говорю не только о деталях рая, но и об откровениях, которые он показал мне, которые изменят наш образ жизни на земле.</w:t>
      </w:r>
      <w:r w:rsidR="00B22B73" w:rsidRPr="00397499">
        <w:rPr>
          <w:lang w:val="ru-RU"/>
        </w:rPr>
        <w:br/>
      </w:r>
      <w:r w:rsidR="00B22B73" w:rsidRPr="00397499">
        <w:rPr>
          <w:lang w:val="ru-RU"/>
        </w:rPr>
        <w:br/>
        <w:t>00:38:38</w:t>
      </w:r>
      <w:r w:rsidR="00B22B73" w:rsidRPr="00397499">
        <w:rPr>
          <w:lang w:val="ru-RU"/>
        </w:rPr>
        <w:br/>
        <w:t>Он сказал мне, что Его воля в том, чтобы мы осуществили рай на земле. И именно поэтому меня отправили обратно. И дело не в том, чтобы попасть на небеса. Мы никогда не должны учить Евангелию, которое просто говорит людям, что однажды им нужно попасть на небеса. Истинное Евангелие заключается в том, что небеса пришли к нам, и теперь мы - его посланники. &gt;&gt; Знаете, чем больше я думаю о книгах, тем больше я думаю о том, что в самом начале я брал интервью у этих бывших ведьм, и они рассказывали мне, что они пойдут в публичную библиотеку и найдут в этом духовном отделе библиотеки книги о колдовстве и узнают все эти разные вещи.</w:t>
      </w:r>
      <w:r w:rsidR="00B22B73" w:rsidRPr="00397499">
        <w:rPr>
          <w:lang w:val="ru-RU"/>
        </w:rPr>
        <w:br/>
      </w:r>
      <w:r w:rsidR="00B22B73" w:rsidRPr="00397499">
        <w:rPr>
          <w:lang w:val="ru-RU"/>
        </w:rPr>
        <w:br/>
        <w:t>00:39:12</w:t>
      </w:r>
      <w:r w:rsidR="00B22B73" w:rsidRPr="00397499">
        <w:rPr>
          <w:lang w:val="ru-RU"/>
        </w:rPr>
        <w:br/>
        <w:t>И я не могу не думать, как было бы здорово, если бы мы наводнили эти публичные библиотеки такими книгами, как ваша, этими свидетельствами, не так ли? Если бы эти дети согласились, если бы этот ребенок взял вашу книгу и прочитал ее первым, а не, знаете, о колдовстве и тому подобном. Итак, для всех, кто смотрит, слушает, не берите только одну книгу. Возьмите несколько книг и разместите их в этих библиотеках. Знаете, в моем районе есть, ну, вы знаете, такие маленькие публичные стендап-библиотеки, где вы можете просто открыть несколько книг и просто сесть на скамейку и почитать. Там должно быть полно этой книги прямо здесь.</w:t>
      </w:r>
      <w:r w:rsidR="00B22B73" w:rsidRPr="00397499">
        <w:rPr>
          <w:lang w:val="ru-RU"/>
        </w:rPr>
        <w:br/>
      </w:r>
      <w:r w:rsidR="00B22B73" w:rsidRPr="00397499">
        <w:rPr>
          <w:lang w:val="ru-RU"/>
        </w:rPr>
        <w:br/>
        <w:t>00:39:45</w:t>
      </w:r>
      <w:r w:rsidR="00B22B73" w:rsidRPr="00397499">
        <w:rPr>
          <w:lang w:val="ru-RU"/>
        </w:rPr>
        <w:br/>
        <w:t xml:space="preserve">Ну, в заключение для всех, для всех, кто смотрит, слушает, куда мы можем пойти, чтобы взять книгу? &gt;&gt; Да, абсолютно. Везде. Это доступно везде, где они могут достать книгу. Итак, что бы там ни говорили </w:t>
      </w:r>
      <w:r w:rsidR="00B22B73">
        <w:t>Amazon</w:t>
      </w:r>
      <w:r w:rsidR="00B22B73" w:rsidRPr="00397499">
        <w:rPr>
          <w:lang w:val="ru-RU"/>
        </w:rPr>
        <w:t xml:space="preserve">, </w:t>
      </w:r>
      <w:r w:rsidR="00B22B73">
        <w:t>Barnes</w:t>
      </w:r>
      <w:r w:rsidR="00B22B73" w:rsidRPr="00397499">
        <w:rPr>
          <w:lang w:val="ru-RU"/>
        </w:rPr>
        <w:t xml:space="preserve"> &amp; </w:t>
      </w:r>
      <w:r w:rsidR="00B22B73">
        <w:t>Noble</w:t>
      </w:r>
      <w:r w:rsidR="00B22B73" w:rsidRPr="00397499">
        <w:rPr>
          <w:lang w:val="ru-RU"/>
        </w:rPr>
        <w:t>, везде. И, э-э, это уже в продаже, они должны получить это сейчас. им не стоит ждать, э-э, больше, потому что на этапе заказа на это все еще действует хорошая, э-э, скидка. Э-э, так что они могут пойти за копией сегодня. &gt;&gt; А как насчет аудиокниги? Вы уже приступили к ее выпуску? &gt;&gt; Скоро выйдет аудиокнига, но сначала выйдет книга в мягкой обложке. Так что &gt;&gt; звучит неплохо. &gt;&gt; Эм, они, эм, да, книга в мягкой обложке выйдет примерно за два месяца до аудиокниги.</w:t>
      </w:r>
      <w:r w:rsidR="00B22B73" w:rsidRPr="00397499">
        <w:rPr>
          <w:lang w:val="ru-RU"/>
        </w:rPr>
        <w:br/>
      </w:r>
      <w:r w:rsidR="00B22B73" w:rsidRPr="00397499">
        <w:rPr>
          <w:lang w:val="ru-RU"/>
        </w:rPr>
        <w:br/>
        <w:t>00:40: 17</w:t>
      </w:r>
      <w:r w:rsidR="00B22B73" w:rsidRPr="00397499">
        <w:rPr>
          <w:lang w:val="ru-RU"/>
        </w:rPr>
        <w:br/>
        <w:t xml:space="preserve">Так что &gt;&gt; если они хотят ее прямо сейчас, им придется купить книгу в мягкой обложке. Но, эм, но да, скоро выйдет аудиокнига, и, эм, и да, они могут, эм, просто найти меня всегда по адресу </w:t>
      </w:r>
      <w:r w:rsidR="00B22B73">
        <w:t>youtube</w:t>
      </w:r>
      <w:r w:rsidR="00B22B73" w:rsidRPr="00397499">
        <w:rPr>
          <w:lang w:val="ru-RU"/>
        </w:rPr>
        <w:t>.</w:t>
      </w:r>
      <w:r w:rsidR="00B22B73">
        <w:t>com</w:t>
      </w:r>
      <w:r w:rsidR="00B22B73" w:rsidRPr="00397499">
        <w:rPr>
          <w:lang w:val="ru-RU"/>
        </w:rPr>
        <w:t>/</w:t>
      </w:r>
      <w:r w:rsidR="00B22B73">
        <w:t>gapro</w:t>
      </w:r>
      <w:r w:rsidR="00B22B73" w:rsidRPr="00397499">
        <w:rPr>
          <w:lang w:val="ru-RU"/>
        </w:rPr>
        <w:t xml:space="preserve">. Я просматриваю почти каждый свой комментарий до сих пор. Я никогда не позволю ассистенту сделать это за меня. &gt;&gt; Я молюсь, я молюсь почти за каждого человека, и и эм &gt;&gt; Я просто я, я, эм, я бы сделал это только для еще одного, еще одного зрителя. Это того стоит. &gt;&gt; Ладно, чувак. Большое тебе спасибо, что поделился с нами своим путешествием, чувак. Я ценю это. </w:t>
      </w:r>
      <w:r w:rsidR="00B22B73" w:rsidRPr="00397499">
        <w:rPr>
          <w:lang w:val="ru-RU"/>
        </w:rPr>
        <w:lastRenderedPageBreak/>
        <w:t>&gt;&gt; Спасибо, что пригласил меня, чувак. Это честь. &gt;&gt; Эй, большое вам спасибо, что посмотрели. Если сегодняшняя серия пришлась вам по душе,</w:t>
      </w:r>
      <w:r w:rsidR="00B22B73" w:rsidRPr="00397499">
        <w:rPr>
          <w:lang w:val="ru-RU"/>
        </w:rPr>
        <w:br/>
      </w:r>
      <w:r w:rsidR="00B22B73" w:rsidRPr="00397499">
        <w:rPr>
          <w:lang w:val="ru-RU"/>
        </w:rPr>
        <w:br/>
        <w:t>00:40:48</w:t>
      </w:r>
      <w:r w:rsidR="00B22B73" w:rsidRPr="00397499">
        <w:rPr>
          <w:lang w:val="ru-RU"/>
        </w:rPr>
        <w:br/>
        <w:t xml:space="preserve">поделитесь с кем-нибудь, кому нужно это услышать. И если бы у вас была собственная встреча со сверхъестественным, я бы с удовольствием послушал. Просто перейдите по ссылке </w:t>
      </w:r>
      <w:r w:rsidR="00B22B73">
        <w:t>godwayday</w:t>
      </w:r>
      <w:r w:rsidR="00B22B73" w:rsidRPr="00397499">
        <w:rPr>
          <w:lang w:val="ru-RU"/>
        </w:rPr>
        <w:t>.</w:t>
      </w:r>
      <w:r w:rsidR="00B22B73">
        <w:t>com</w:t>
      </w:r>
      <w:r w:rsidR="00B22B73" w:rsidRPr="00397499">
        <w:rPr>
          <w:lang w:val="ru-RU"/>
        </w:rPr>
        <w:t>/</w:t>
      </w:r>
      <w:r w:rsidR="00B22B73">
        <w:t>call</w:t>
      </w:r>
      <w:r w:rsidR="00B22B73" w:rsidRPr="00397499">
        <w:rPr>
          <w:lang w:val="ru-RU"/>
        </w:rPr>
        <w:t>, чтобы запланировать свой звонок. и увидимся в следующей серии.</w:t>
      </w:r>
      <w:r w:rsidR="00B22B73" w:rsidRPr="00397499">
        <w:rPr>
          <w:lang w:val="ru-RU"/>
        </w:rPr>
        <w:br/>
      </w:r>
    </w:p>
    <w:p w14:paraId="48860499" w14:textId="10553E28" w:rsidR="00674E85" w:rsidRPr="00397499" w:rsidRDefault="00076ABD" w:rsidP="00B61F72">
      <w:pPr>
        <w:rPr>
          <w:lang w:val="ru-RU"/>
        </w:rPr>
      </w:pPr>
      <w:r w:rsidRPr="00076ABD">
        <w:t>https://outpouring.ru/news/2026-05-07-17618</w:t>
      </w:r>
      <w:r w:rsidR="00B22B73" w:rsidRPr="00397499">
        <w:rPr>
          <w:lang w:val="ru-RU"/>
        </w:rPr>
        <w:br/>
      </w:r>
    </w:p>
    <w:sectPr w:rsidR="00674E85" w:rsidRPr="0039749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359"/>
    <w:rsid w:val="00004ECE"/>
    <w:rsid w:val="00030847"/>
    <w:rsid w:val="00031F86"/>
    <w:rsid w:val="00034616"/>
    <w:rsid w:val="000457D4"/>
    <w:rsid w:val="0006063C"/>
    <w:rsid w:val="00076ABD"/>
    <w:rsid w:val="000B2AEE"/>
    <w:rsid w:val="000E3B64"/>
    <w:rsid w:val="00144190"/>
    <w:rsid w:val="0015074B"/>
    <w:rsid w:val="001F4578"/>
    <w:rsid w:val="001F5A82"/>
    <w:rsid w:val="00205F33"/>
    <w:rsid w:val="0020755C"/>
    <w:rsid w:val="00251B06"/>
    <w:rsid w:val="00254BDE"/>
    <w:rsid w:val="00292964"/>
    <w:rsid w:val="0029639D"/>
    <w:rsid w:val="002A35DD"/>
    <w:rsid w:val="002A6049"/>
    <w:rsid w:val="002D0F16"/>
    <w:rsid w:val="002F0EC0"/>
    <w:rsid w:val="00302A6A"/>
    <w:rsid w:val="0030494B"/>
    <w:rsid w:val="00326F90"/>
    <w:rsid w:val="00333084"/>
    <w:rsid w:val="00344406"/>
    <w:rsid w:val="003446E3"/>
    <w:rsid w:val="00365580"/>
    <w:rsid w:val="00376B8F"/>
    <w:rsid w:val="00397499"/>
    <w:rsid w:val="003A1A67"/>
    <w:rsid w:val="003F1628"/>
    <w:rsid w:val="003F6428"/>
    <w:rsid w:val="00400692"/>
    <w:rsid w:val="004057C1"/>
    <w:rsid w:val="00454EA5"/>
    <w:rsid w:val="00471BAB"/>
    <w:rsid w:val="004808E3"/>
    <w:rsid w:val="0048286D"/>
    <w:rsid w:val="004B19DB"/>
    <w:rsid w:val="004C0729"/>
    <w:rsid w:val="004C2146"/>
    <w:rsid w:val="004C2E6D"/>
    <w:rsid w:val="004E1749"/>
    <w:rsid w:val="004E74D7"/>
    <w:rsid w:val="004E76CD"/>
    <w:rsid w:val="004F65C7"/>
    <w:rsid w:val="00501036"/>
    <w:rsid w:val="005068FB"/>
    <w:rsid w:val="00512442"/>
    <w:rsid w:val="00520234"/>
    <w:rsid w:val="00550EF7"/>
    <w:rsid w:val="00553377"/>
    <w:rsid w:val="00570D07"/>
    <w:rsid w:val="00583874"/>
    <w:rsid w:val="005924DA"/>
    <w:rsid w:val="005A1D08"/>
    <w:rsid w:val="005E2E98"/>
    <w:rsid w:val="005E6FB5"/>
    <w:rsid w:val="0060095B"/>
    <w:rsid w:val="006075FF"/>
    <w:rsid w:val="00613463"/>
    <w:rsid w:val="00674E85"/>
    <w:rsid w:val="00677818"/>
    <w:rsid w:val="00684C66"/>
    <w:rsid w:val="00686028"/>
    <w:rsid w:val="006A5E08"/>
    <w:rsid w:val="006B2018"/>
    <w:rsid w:val="00731525"/>
    <w:rsid w:val="0074273F"/>
    <w:rsid w:val="00765553"/>
    <w:rsid w:val="007909F0"/>
    <w:rsid w:val="007C1548"/>
    <w:rsid w:val="007D4E61"/>
    <w:rsid w:val="00861CD5"/>
    <w:rsid w:val="008726F5"/>
    <w:rsid w:val="0089699D"/>
    <w:rsid w:val="008975B6"/>
    <w:rsid w:val="008C3BF3"/>
    <w:rsid w:val="008E17ED"/>
    <w:rsid w:val="00920956"/>
    <w:rsid w:val="009725F6"/>
    <w:rsid w:val="00987119"/>
    <w:rsid w:val="009D0989"/>
    <w:rsid w:val="00A16D4C"/>
    <w:rsid w:val="00A75C1E"/>
    <w:rsid w:val="00AA1D8D"/>
    <w:rsid w:val="00AB06DA"/>
    <w:rsid w:val="00AE3AC7"/>
    <w:rsid w:val="00AF0A9D"/>
    <w:rsid w:val="00AF5DC9"/>
    <w:rsid w:val="00B1431D"/>
    <w:rsid w:val="00B22B73"/>
    <w:rsid w:val="00B47730"/>
    <w:rsid w:val="00B55507"/>
    <w:rsid w:val="00B61F72"/>
    <w:rsid w:val="00B728D7"/>
    <w:rsid w:val="00BA3090"/>
    <w:rsid w:val="00BC5A8A"/>
    <w:rsid w:val="00BC6A64"/>
    <w:rsid w:val="00BF6AB7"/>
    <w:rsid w:val="00C03D11"/>
    <w:rsid w:val="00C05093"/>
    <w:rsid w:val="00C34D4D"/>
    <w:rsid w:val="00C77E31"/>
    <w:rsid w:val="00CB0664"/>
    <w:rsid w:val="00CC0D6F"/>
    <w:rsid w:val="00CC1566"/>
    <w:rsid w:val="00D0103F"/>
    <w:rsid w:val="00D31029"/>
    <w:rsid w:val="00D4413F"/>
    <w:rsid w:val="00D466B9"/>
    <w:rsid w:val="00D52D7B"/>
    <w:rsid w:val="00D87A9B"/>
    <w:rsid w:val="00DC7525"/>
    <w:rsid w:val="00DD0D36"/>
    <w:rsid w:val="00DF0D41"/>
    <w:rsid w:val="00DF6E39"/>
    <w:rsid w:val="00DF74A6"/>
    <w:rsid w:val="00E101DA"/>
    <w:rsid w:val="00E654E3"/>
    <w:rsid w:val="00E871C7"/>
    <w:rsid w:val="00E90C66"/>
    <w:rsid w:val="00EC533F"/>
    <w:rsid w:val="00ED4C2A"/>
    <w:rsid w:val="00EE0462"/>
    <w:rsid w:val="00EF18B5"/>
    <w:rsid w:val="00F300F3"/>
    <w:rsid w:val="00F61F96"/>
    <w:rsid w:val="00FA4E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CC7F7"/>
  <w14:defaultImageDpi w14:val="300"/>
  <w15:docId w15:val="{62CBA5C6-9E88-4A3F-A8F5-15C302C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31525"/>
    <w:rPr>
      <w:color w:val="0000FF" w:themeColor="hyperlink"/>
      <w:u w:val="single"/>
    </w:rPr>
  </w:style>
  <w:style w:type="character" w:styleId="UnresolvedMention">
    <w:name w:val="Unresolved Mention"/>
    <w:basedOn w:val="DefaultParagraphFont"/>
    <w:uiPriority w:val="99"/>
    <w:semiHidden/>
    <w:unhideWhenUsed/>
    <w:rsid w:val="00731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azon.com/18-Days-Heaven-Jesus-Eternity/dp/16675125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5919</Words>
  <Characters>33744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Сергей Назаров</cp:lastModifiedBy>
  <cp:revision>6</cp:revision>
  <dcterms:created xsi:type="dcterms:W3CDTF">2026-04-25T20:46:00Z</dcterms:created>
  <dcterms:modified xsi:type="dcterms:W3CDTF">2026-04-30T15:16:00Z</dcterms:modified>
  <cp:category/>
</cp:coreProperties>
</file>